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9"/>
        <w:rPr>
          <w:rFonts w:ascii="Times New Roman"/>
          <w:sz w:val="11"/>
        </w:rPr>
      </w:pPr>
    </w:p>
    <w:p>
      <w:pPr>
        <w:pStyle w:val="7"/>
        <w:spacing w:before="100"/>
        <w:ind w:left="5080" w:right="5313"/>
      </w:pPr>
      <w:r>
        <w:t>RENCANA PEMBELAJARAN SEMESTER</w:t>
      </w:r>
      <w:r>
        <w:rPr>
          <w:spacing w:val="-68"/>
        </w:rPr>
        <w:t xml:space="preserve"> </w:t>
      </w:r>
      <w:r>
        <w:t>MATA</w:t>
      </w:r>
      <w:r>
        <w:rPr>
          <w:spacing w:val="-2"/>
        </w:rPr>
        <w:t xml:space="preserve"> </w:t>
      </w:r>
      <w:r>
        <w:t>KULIAH</w:t>
      </w:r>
      <w:r>
        <w:rPr>
          <w:spacing w:val="-2"/>
        </w:rPr>
        <w:t xml:space="preserve"> </w:t>
      </w:r>
    </w:p>
    <w:p>
      <w:pPr>
        <w:pStyle w:val="7"/>
        <w:spacing w:line="289" w:lineRule="exact"/>
      </w:pPr>
      <w:r>
        <w:rPr>
          <w:lang w:val="en-US"/>
        </w:rPr>
        <w:t>MANAJEMEN PEMASARAN</w:t>
      </w:r>
    </w:p>
    <w:p>
      <w:pPr>
        <w:pStyle w:val="4"/>
        <w:rPr>
          <w:b/>
          <w:sz w:val="28"/>
        </w:rPr>
      </w:pPr>
    </w:p>
    <w:p>
      <w:pPr>
        <w:pStyle w:val="4"/>
        <w:spacing w:before="3"/>
        <w:rPr>
          <w:b/>
          <w:sz w:val="32"/>
        </w:rPr>
      </w:pPr>
    </w:p>
    <w:p>
      <w:pPr>
        <w:pStyle w:val="9"/>
        <w:numPr>
          <w:ilvl w:val="0"/>
          <w:numId w:val="1"/>
        </w:numPr>
        <w:tabs>
          <w:tab w:val="left" w:pos="928"/>
          <w:tab w:val="left" w:pos="929"/>
        </w:tabs>
        <w:ind w:hanging="426"/>
        <w:rPr>
          <w:b/>
          <w:sz w:val="20"/>
        </w:rPr>
      </w:pPr>
      <w:r>
        <w:rPr>
          <w:b/>
          <w:sz w:val="20"/>
        </w:rPr>
        <w:t>Identitas</w:t>
      </w:r>
    </w:p>
    <w:p>
      <w:pPr>
        <w:pStyle w:val="9"/>
        <w:numPr>
          <w:ilvl w:val="1"/>
          <w:numId w:val="1"/>
        </w:numPr>
        <w:tabs>
          <w:tab w:val="left" w:pos="1301"/>
          <w:tab w:val="left" w:pos="3820"/>
        </w:tabs>
        <w:spacing w:before="118"/>
        <w:ind w:hanging="354"/>
        <w:rPr>
          <w:sz w:val="20"/>
        </w:rPr>
      </w:pPr>
      <w:r>
        <w:rPr>
          <w:sz w:val="20"/>
        </w:rPr>
        <w:t>Program</w:t>
      </w:r>
      <w:r>
        <w:rPr>
          <w:spacing w:val="-2"/>
          <w:sz w:val="20"/>
        </w:rPr>
        <w:t xml:space="preserve"> </w:t>
      </w:r>
      <w:r>
        <w:rPr>
          <w:sz w:val="20"/>
        </w:rPr>
        <w:t>Studi</w:t>
      </w:r>
      <w:r>
        <w:rPr>
          <w:sz w:val="20"/>
        </w:rPr>
        <w:tab/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color w:val="000000" w:themeColor="text1"/>
          <w:sz w:val="20"/>
          <w:lang w:val="en-US"/>
          <w14:textFill>
            <w14:solidFill>
              <w14:schemeClr w14:val="tx1"/>
            </w14:solidFill>
          </w14:textFill>
        </w:rPr>
        <w:t>Magister Manajemen</w:t>
      </w:r>
    </w:p>
    <w:p>
      <w:pPr>
        <w:pStyle w:val="9"/>
        <w:numPr>
          <w:ilvl w:val="1"/>
          <w:numId w:val="1"/>
        </w:numPr>
        <w:tabs>
          <w:tab w:val="left" w:pos="1301"/>
          <w:tab w:val="left" w:pos="3820"/>
        </w:tabs>
        <w:spacing w:before="122"/>
        <w:ind w:hanging="354"/>
        <w:rPr>
          <w:sz w:val="20"/>
        </w:rPr>
      </w:pPr>
      <w:r>
        <w:rPr>
          <w:sz w:val="20"/>
          <w:lang w:val="en-US"/>
        </w:rPr>
        <w:t>Program</w:t>
      </w:r>
      <w:r>
        <w:rPr>
          <w:sz w:val="20"/>
        </w:rPr>
        <w:tab/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color w:val="000000" w:themeColor="text1"/>
          <w:sz w:val="20"/>
          <w:lang w:val="en-US"/>
          <w14:textFill>
            <w14:solidFill>
              <w14:schemeClr w14:val="tx1"/>
            </w14:solidFill>
          </w14:textFill>
        </w:rPr>
        <w:t>Pascasarjana</w:t>
      </w:r>
    </w:p>
    <w:p>
      <w:pPr>
        <w:pStyle w:val="9"/>
        <w:numPr>
          <w:ilvl w:val="1"/>
          <w:numId w:val="1"/>
        </w:numPr>
        <w:tabs>
          <w:tab w:val="left" w:pos="1301"/>
          <w:tab w:val="left" w:pos="3820"/>
        </w:tabs>
        <w:spacing w:before="119"/>
        <w:ind w:hanging="354"/>
        <w:rPr>
          <w:sz w:val="20"/>
        </w:rPr>
      </w:pPr>
      <w:r>
        <w:rPr>
          <w:sz w:val="20"/>
        </w:rPr>
        <w:t>Nama</w:t>
      </w:r>
      <w:r>
        <w:rPr>
          <w:spacing w:val="-4"/>
          <w:sz w:val="20"/>
        </w:rPr>
        <w:t xml:space="preserve"> </w:t>
      </w:r>
      <w:r>
        <w:rPr>
          <w:sz w:val="20"/>
        </w:rPr>
        <w:t>Matakuliah</w:t>
      </w:r>
      <w:r>
        <w:rPr>
          <w:sz w:val="20"/>
        </w:rPr>
        <w:tab/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pacing w:val="-4"/>
          <w:sz w:val="20"/>
          <w:lang w:val="en-US"/>
        </w:rPr>
        <w:t>Manajemen Pemasaran</w:t>
      </w:r>
    </w:p>
    <w:p>
      <w:pPr>
        <w:pStyle w:val="4"/>
        <w:tabs>
          <w:tab w:val="left" w:pos="3828"/>
          <w:tab w:val="right" w:pos="4678"/>
        </w:tabs>
        <w:spacing w:before="121"/>
        <w:ind w:left="947"/>
      </w:pPr>
      <w:r>
        <w:t>4.</w:t>
      </w:r>
      <w:r>
        <w:rPr>
          <w:spacing w:val="121"/>
        </w:rPr>
        <w:t xml:space="preserve"> </w:t>
      </w:r>
      <w:r>
        <w:t>Kode</w:t>
      </w:r>
      <w:r>
        <w:tab/>
      </w:r>
      <w:r>
        <w:rPr>
          <w:lang w:val="en-US"/>
        </w:rPr>
        <w:t xml:space="preserve">: </w:t>
      </w:r>
      <w:r>
        <w:rPr>
          <w:rFonts w:ascii="Arial" w:hAnsi="Arial" w:cs="Arial"/>
          <w:sz w:val="20"/>
          <w:szCs w:val="20"/>
          <w:lang w:val="en-US"/>
        </w:rPr>
        <w:t>MKK1302</w:t>
      </w:r>
    </w:p>
    <w:p>
      <w:pPr>
        <w:pStyle w:val="9"/>
        <w:numPr>
          <w:ilvl w:val="0"/>
          <w:numId w:val="2"/>
        </w:numPr>
        <w:tabs>
          <w:tab w:val="left" w:pos="1301"/>
          <w:tab w:val="left" w:pos="3820"/>
        </w:tabs>
        <w:spacing w:before="121"/>
        <w:ind w:hanging="354"/>
        <w:rPr>
          <w:sz w:val="20"/>
        </w:rPr>
      </w:pPr>
      <w:r>
        <w:rPr>
          <w:sz w:val="20"/>
        </w:rPr>
        <w:t>Bobot</w:t>
      </w:r>
      <w:r>
        <w:rPr>
          <w:spacing w:val="-3"/>
          <w:sz w:val="20"/>
        </w:rPr>
        <w:t xml:space="preserve"> </w:t>
      </w:r>
      <w:r>
        <w:rPr>
          <w:sz w:val="20"/>
        </w:rPr>
        <w:t>(Teori/</w:t>
      </w:r>
      <w:r>
        <w:rPr>
          <w:spacing w:val="-2"/>
          <w:sz w:val="20"/>
        </w:rPr>
        <w:t xml:space="preserve"> </w:t>
      </w:r>
      <w:r>
        <w:rPr>
          <w:sz w:val="20"/>
        </w:rPr>
        <w:t>Praktek)</w:t>
      </w:r>
      <w:r>
        <w:rPr>
          <w:sz w:val="20"/>
        </w:rPr>
        <w:tab/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  <w:lang w:val="en-US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sks</w:t>
      </w:r>
    </w:p>
    <w:p>
      <w:pPr>
        <w:pStyle w:val="9"/>
        <w:numPr>
          <w:ilvl w:val="0"/>
          <w:numId w:val="2"/>
        </w:numPr>
        <w:tabs>
          <w:tab w:val="left" w:pos="1301"/>
          <w:tab w:val="left" w:pos="3820"/>
        </w:tabs>
        <w:spacing w:before="118"/>
        <w:ind w:hanging="354"/>
        <w:rPr>
          <w:sz w:val="20"/>
        </w:rPr>
      </w:pPr>
      <w:r>
        <w:rPr>
          <w:sz w:val="20"/>
        </w:rPr>
        <w:t>Semester</w:t>
      </w:r>
      <w:r>
        <w:rPr>
          <w:sz w:val="20"/>
        </w:rPr>
        <w:tab/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Gasal/Genap</w:t>
      </w:r>
    </w:p>
    <w:p>
      <w:pPr>
        <w:pStyle w:val="9"/>
        <w:numPr>
          <w:ilvl w:val="0"/>
          <w:numId w:val="2"/>
        </w:numPr>
        <w:tabs>
          <w:tab w:val="left" w:pos="1301"/>
          <w:tab w:val="left" w:pos="3821"/>
        </w:tabs>
        <w:spacing w:before="119"/>
        <w:ind w:hanging="354"/>
        <w:rPr>
          <w:sz w:val="20"/>
        </w:rPr>
      </w:pPr>
      <w:r>
        <w:rPr>
          <w:sz w:val="20"/>
        </w:rPr>
        <w:t>Alokasi</w:t>
      </w:r>
      <w:r>
        <w:rPr>
          <w:spacing w:val="-3"/>
          <w:sz w:val="20"/>
        </w:rPr>
        <w:t xml:space="preserve"> </w:t>
      </w:r>
      <w:r>
        <w:rPr>
          <w:sz w:val="20"/>
        </w:rPr>
        <w:t>waktu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z w:val="20"/>
        </w:rPr>
        <w:tab/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  <w:lang w:val="en-US"/>
        </w:rPr>
        <w:t>16</w:t>
      </w:r>
      <w:r>
        <w:rPr>
          <w:sz w:val="20"/>
        </w:rPr>
        <w:t xml:space="preserve"> x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z w:val="20"/>
          <w:lang w:val="en-US"/>
        </w:rPr>
        <w:t>5</w:t>
      </w:r>
      <w:r>
        <w:rPr>
          <w:sz w:val="20"/>
        </w:rPr>
        <w:t>0</w:t>
      </w:r>
      <w:r>
        <w:rPr>
          <w:spacing w:val="-2"/>
          <w:sz w:val="20"/>
        </w:rPr>
        <w:t xml:space="preserve"> </w:t>
      </w:r>
      <w:r>
        <w:rPr>
          <w:sz w:val="20"/>
        </w:rPr>
        <w:t>menit</w:t>
      </w:r>
    </w:p>
    <w:p>
      <w:pPr>
        <w:pStyle w:val="4"/>
        <w:rPr>
          <w:sz w:val="24"/>
        </w:rPr>
      </w:pPr>
    </w:p>
    <w:p>
      <w:pPr>
        <w:pStyle w:val="9"/>
        <w:numPr>
          <w:ilvl w:val="0"/>
          <w:numId w:val="1"/>
        </w:numPr>
        <w:tabs>
          <w:tab w:val="left" w:pos="928"/>
          <w:tab w:val="left" w:pos="929"/>
        </w:tabs>
        <w:spacing w:before="194"/>
        <w:ind w:hanging="426"/>
        <w:rPr>
          <w:b/>
          <w:sz w:val="20"/>
        </w:rPr>
      </w:pPr>
      <w:r>
        <w:rPr>
          <w:b/>
          <w:sz w:val="20"/>
        </w:rPr>
        <w:t>Capaian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Pembelajaran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Mata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Kuliah</w:t>
      </w:r>
    </w:p>
    <w:p>
      <w:pPr>
        <w:pStyle w:val="4"/>
        <w:spacing w:before="10" w:after="1"/>
        <w:rPr>
          <w:b/>
          <w:sz w:val="9"/>
        </w:rPr>
      </w:pPr>
    </w:p>
    <w:tbl>
      <w:tblPr>
        <w:tblStyle w:val="3"/>
        <w:tblW w:w="0" w:type="auto"/>
        <w:tblInd w:w="10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24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3042" w:type="dxa"/>
            <w:gridSpan w:val="2"/>
          </w:tcPr>
          <w:p>
            <w:pPr>
              <w:pStyle w:val="10"/>
              <w:spacing w:line="256" w:lineRule="exact"/>
              <w:ind w:left="107"/>
              <w:rPr>
                <w:rFonts w:ascii="Times New Roman"/>
                <w:b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SIKAP</w:t>
            </w:r>
            <w:r>
              <w:rPr>
                <w:rFonts w:ascii="Times New Roman"/>
                <w:b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2" w:type="dxa"/>
          </w:tcPr>
          <w:p>
            <w:pPr>
              <w:pStyle w:val="10"/>
              <w:spacing w:line="256" w:lineRule="exact"/>
              <w:ind w:left="220"/>
              <w:rPr>
                <w:rFonts w:asci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480" w:type="dxa"/>
          </w:tcPr>
          <w:p>
            <w:pPr>
              <w:pStyle w:val="10"/>
              <w:spacing w:line="253" w:lineRule="exact"/>
              <w:ind w:left="107"/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Bertakwa</w:t>
            </w:r>
            <w:r>
              <w:rPr>
                <w:rFonts w:ascii="Calibri"/>
                <w:color w:val="000000" w:themeColor="text1"/>
                <w:spacing w:val="-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kepada</w:t>
            </w:r>
            <w:r>
              <w:rPr>
                <w:rFonts w:ascii="Calibri"/>
                <w:color w:val="000000" w:themeColor="text1"/>
                <w:spacing w:val="-4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Tuhan</w:t>
            </w:r>
            <w:r>
              <w:rPr>
                <w:rFonts w:ascii="Calibri"/>
                <w:color w:val="000000" w:themeColor="text1"/>
                <w:spacing w:val="-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Yang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Maha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Esa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dan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mampu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menunjukkan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sikap</w:t>
            </w:r>
            <w:r>
              <w:rPr>
                <w:rFonts w:ascii="Calibri"/>
                <w:color w:val="000000" w:themeColor="text1"/>
                <w:spacing w:val="-4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religius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62" w:type="dxa"/>
          </w:tcPr>
          <w:p>
            <w:pPr>
              <w:pStyle w:val="10"/>
              <w:spacing w:line="258" w:lineRule="exact"/>
              <w:ind w:left="220"/>
              <w:rPr>
                <w:rFonts w:asci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480" w:type="dxa"/>
          </w:tcPr>
          <w:p>
            <w:pPr>
              <w:pStyle w:val="10"/>
              <w:spacing w:line="255" w:lineRule="exact"/>
              <w:ind w:left="107"/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Menginternalisasi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nilai,</w:t>
            </w:r>
            <w:r>
              <w:rPr>
                <w:rFonts w:ascii="Calibri"/>
                <w:color w:val="000000" w:themeColor="text1"/>
                <w:spacing w:val="-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norma,</w:t>
            </w:r>
            <w:r>
              <w:rPr>
                <w:rFonts w:ascii="Calibri"/>
                <w:color w:val="000000" w:themeColor="text1"/>
                <w:spacing w:val="-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dan</w:t>
            </w:r>
            <w:r>
              <w:rPr>
                <w:rFonts w:ascii="Calibri"/>
                <w:color w:val="000000" w:themeColor="text1"/>
                <w:spacing w:val="-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etika</w:t>
            </w:r>
            <w:r>
              <w:rPr>
                <w:rFonts w:ascii="Calibri"/>
                <w:color w:val="000000" w:themeColor="text1"/>
                <w:spacing w:val="-4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akademik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2" w:type="dxa"/>
          </w:tcPr>
          <w:p>
            <w:pPr>
              <w:pStyle w:val="10"/>
              <w:spacing w:line="256" w:lineRule="exact"/>
              <w:ind w:left="220"/>
              <w:rPr>
                <w:rFonts w:asci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480" w:type="dxa"/>
          </w:tcPr>
          <w:p>
            <w:pPr>
              <w:pStyle w:val="10"/>
              <w:spacing w:line="253" w:lineRule="exact"/>
              <w:ind w:left="107"/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Menghargai</w:t>
            </w:r>
            <w:r>
              <w:rPr>
                <w:rFonts w:ascii="Calibri"/>
                <w:color w:val="000000" w:themeColor="text1"/>
                <w:spacing w:val="-3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keanekaragaman</w:t>
            </w:r>
            <w:r>
              <w:rPr>
                <w:rFonts w:ascii="Calibri"/>
                <w:color w:val="000000" w:themeColor="text1"/>
                <w:spacing w:val="-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budaya,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pandangan,</w:t>
            </w:r>
            <w:r>
              <w:rPr>
                <w:rFonts w:ascii="Calibri"/>
                <w:color w:val="000000" w:themeColor="text1"/>
                <w:spacing w:val="-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agama,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dan</w:t>
            </w:r>
            <w:r>
              <w:rPr>
                <w:rFonts w:ascii="Calibri"/>
                <w:color w:val="000000" w:themeColor="text1"/>
                <w:spacing w:val="-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kepercayaan,</w:t>
            </w:r>
            <w:r>
              <w:rPr>
                <w:rFonts w:ascii="Calibri"/>
                <w:color w:val="000000" w:themeColor="text1"/>
                <w:spacing w:val="-4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serta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pendapat</w:t>
            </w:r>
            <w:r>
              <w:rPr>
                <w:rFonts w:ascii="Calibri"/>
                <w:color w:val="000000" w:themeColor="text1"/>
                <w:spacing w:val="-3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atau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temuan</w:t>
            </w:r>
            <w:r>
              <w:rPr>
                <w:rFonts w:ascii="Calibri"/>
                <w:color w:val="000000" w:themeColor="text1"/>
                <w:spacing w:val="-3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orisinal</w:t>
            </w:r>
            <w:r>
              <w:rPr>
                <w:rFonts w:ascii="Calibri"/>
                <w:color w:val="000000" w:themeColor="text1"/>
                <w:spacing w:val="-5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orang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lain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2" w:type="dxa"/>
          </w:tcPr>
          <w:p>
            <w:pPr>
              <w:pStyle w:val="10"/>
              <w:spacing w:line="256" w:lineRule="exact"/>
              <w:ind w:left="220"/>
              <w:rPr>
                <w:rFonts w:asci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480" w:type="dxa"/>
          </w:tcPr>
          <w:p>
            <w:pPr>
              <w:pStyle w:val="10"/>
              <w:spacing w:line="253" w:lineRule="exact"/>
              <w:ind w:left="107"/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Bekerja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sama</w:t>
            </w:r>
            <w:r>
              <w:rPr>
                <w:rFonts w:ascii="Calibri"/>
                <w:color w:val="000000" w:themeColor="text1"/>
                <w:spacing w:val="-4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dan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memiliki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kepekaan</w:t>
            </w:r>
            <w:r>
              <w:rPr>
                <w:rFonts w:ascii="Calibri"/>
                <w:color w:val="000000" w:themeColor="text1"/>
                <w:spacing w:val="-5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sosial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serta</w:t>
            </w:r>
            <w:r>
              <w:rPr>
                <w:rFonts w:ascii="Calibri"/>
                <w:color w:val="000000" w:themeColor="text1"/>
                <w:spacing w:val="-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kepedulian</w:t>
            </w:r>
            <w:r>
              <w:rPr>
                <w:rFonts w:ascii="Calibri"/>
                <w:color w:val="000000" w:themeColor="text1"/>
                <w:spacing w:val="-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terhadap</w:t>
            </w:r>
            <w:r>
              <w:rPr>
                <w:rFonts w:ascii="Calibri"/>
                <w:color w:val="000000" w:themeColor="text1"/>
                <w:spacing w:val="-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masyarakat</w:t>
            </w:r>
            <w:r>
              <w:rPr>
                <w:rFonts w:ascii="Calibri"/>
                <w:color w:val="000000" w:themeColor="text1"/>
                <w:spacing w:val="-4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dan</w:t>
            </w:r>
            <w:r>
              <w:rPr>
                <w:rFonts w:ascii="Calibri"/>
                <w:color w:val="000000" w:themeColor="text1"/>
                <w:spacing w:val="-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lingkungan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2" w:type="dxa"/>
          </w:tcPr>
          <w:p>
            <w:pPr>
              <w:pStyle w:val="10"/>
              <w:spacing w:line="256" w:lineRule="exact"/>
              <w:ind w:left="220"/>
              <w:rPr>
                <w:rFonts w:asci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480" w:type="dxa"/>
          </w:tcPr>
          <w:p>
            <w:pPr>
              <w:pStyle w:val="10"/>
              <w:spacing w:line="253" w:lineRule="exact"/>
              <w:ind w:left="107"/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Taat</w:t>
            </w:r>
            <w:r>
              <w:rPr>
                <w:rFonts w:ascii="Calibri"/>
                <w:color w:val="000000" w:themeColor="text1"/>
                <w:spacing w:val="-4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hukum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dan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disiplin</w:t>
            </w:r>
            <w:r>
              <w:rPr>
                <w:rFonts w:ascii="Calibri"/>
                <w:color w:val="000000" w:themeColor="text1"/>
                <w:spacing w:val="-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dalam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kehidupan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bermasyarakat</w:t>
            </w:r>
            <w:r>
              <w:rPr>
                <w:rFonts w:ascii="Calibri"/>
                <w:color w:val="000000" w:themeColor="text1"/>
                <w:spacing w:val="-4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dan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bernegara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2" w:type="dxa"/>
          </w:tcPr>
          <w:p>
            <w:pPr>
              <w:pStyle w:val="10"/>
              <w:spacing w:line="256" w:lineRule="exact"/>
              <w:ind w:left="220"/>
              <w:rPr>
                <w:rFonts w:ascii="Times New Roman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480" w:type="dxa"/>
          </w:tcPr>
          <w:p>
            <w:pPr>
              <w:pStyle w:val="10"/>
              <w:spacing w:line="254" w:lineRule="exact"/>
              <w:ind w:left="107"/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Menunjukkan</w:t>
            </w:r>
            <w:r>
              <w:rPr>
                <w:rFonts w:ascii="Calibri"/>
                <w:color w:val="000000" w:themeColor="text1"/>
                <w:spacing w:val="-6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sikap</w:t>
            </w:r>
            <w:r>
              <w:rPr>
                <w:rFonts w:ascii="Calibri"/>
                <w:color w:val="000000" w:themeColor="text1"/>
                <w:spacing w:val="-3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bertanggungjawab</w:t>
            </w:r>
            <w:r>
              <w:rPr>
                <w:rFonts w:ascii="Calibri"/>
                <w:color w:val="000000" w:themeColor="text1"/>
                <w:spacing w:val="-3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atas</w:t>
            </w:r>
            <w:r>
              <w:rPr>
                <w:rFonts w:ascii="Calibri"/>
                <w:color w:val="000000" w:themeColor="text1"/>
                <w:spacing w:val="-3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pekerjaan</w:t>
            </w:r>
            <w:r>
              <w:rPr>
                <w:rFonts w:ascii="Calibri"/>
                <w:color w:val="000000" w:themeColor="text1"/>
                <w:spacing w:val="-5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di</w:t>
            </w:r>
            <w:r>
              <w:rPr>
                <w:rFonts w:ascii="Calibri"/>
                <w:color w:val="000000" w:themeColor="text1"/>
                <w:spacing w:val="-5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bidang</w:t>
            </w:r>
            <w:r>
              <w:rPr>
                <w:rFonts w:ascii="Calibri"/>
                <w:color w:val="000000" w:themeColor="text1"/>
                <w:spacing w:val="-3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keahliannya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secara</w:t>
            </w:r>
            <w:r>
              <w:rPr>
                <w:rFonts w:ascii="Calibri"/>
                <w:color w:val="000000" w:themeColor="text1"/>
                <w:spacing w:val="-5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mandiri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042" w:type="dxa"/>
            <w:gridSpan w:val="2"/>
          </w:tcPr>
          <w:p>
            <w:pPr>
              <w:pStyle w:val="10"/>
              <w:spacing w:line="258" w:lineRule="exact"/>
              <w:ind w:left="107"/>
              <w:rPr>
                <w:rFonts w:ascii="Times New Roman"/>
                <w:b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PENGUASAAN</w:t>
            </w:r>
            <w:r>
              <w:rPr>
                <w:rFonts w:ascii="Times New Roman"/>
                <w:b/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PENGETAHUAN</w:t>
            </w:r>
            <w:r>
              <w:rPr>
                <w:rFonts w:ascii="Times New Roman"/>
                <w:b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2" w:type="dxa"/>
          </w:tcPr>
          <w:p>
            <w:pPr>
              <w:pStyle w:val="10"/>
              <w:spacing w:line="268" w:lineRule="exact"/>
              <w:ind w:left="220"/>
              <w:rPr>
                <w:rFonts w:asci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480" w:type="dxa"/>
          </w:tcPr>
          <w:p>
            <w:pPr>
              <w:pStyle w:val="10"/>
              <w:spacing w:line="253" w:lineRule="exact"/>
              <w:ind w:left="107"/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Menguasai</w:t>
            </w:r>
            <w:r>
              <w:rPr>
                <w:rFonts w:ascii="Calibri"/>
                <w:color w:val="000000" w:themeColor="text1"/>
                <w:spacing w:val="-3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konsep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teoretis,</w:t>
            </w:r>
            <w:r>
              <w:rPr>
                <w:rFonts w:ascii="Calibri"/>
                <w:color w:val="000000" w:themeColor="text1"/>
                <w:spacing w:val="-4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metoda</w:t>
            </w:r>
            <w:r>
              <w:rPr>
                <w:rFonts w:ascii="Calibri"/>
                <w:color w:val="000000" w:themeColor="text1"/>
                <w:spacing w:val="-3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dan</w:t>
            </w:r>
            <w:r>
              <w:rPr>
                <w:rFonts w:ascii="Calibri"/>
                <w:color w:val="000000" w:themeColor="text1"/>
                <w:spacing w:val="-3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perangkat</w:t>
            </w:r>
            <w:r>
              <w:rPr>
                <w:rFonts w:ascii="Calibri"/>
                <w:color w:val="000000" w:themeColor="text1"/>
                <w:spacing w:val="-4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analisis</w:t>
            </w:r>
            <w:r>
              <w:rPr>
                <w:rFonts w:ascii="Calibri"/>
                <w:color w:val="000000" w:themeColor="text1"/>
                <w:spacing w:val="-4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fungsi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manajemen</w:t>
            </w:r>
            <w:r>
              <w:rPr>
                <w:rFonts w:ascii="Calibri"/>
                <w:color w:val="000000" w:themeColor="text1"/>
                <w:spacing w:val="-4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(perencanaan,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pelaksanaan,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pengarahan,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pemantauan,</w:t>
            </w:r>
            <w:r>
              <w:rPr>
                <w:rFonts w:ascii="Calibri"/>
                <w:color w:val="000000" w:themeColor="text1"/>
                <w:spacing w:val="-4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evaluasi,</w:t>
            </w:r>
          </w:p>
          <w:p>
            <w:pPr>
              <w:pStyle w:val="10"/>
              <w:spacing w:line="237" w:lineRule="exact"/>
              <w:ind w:left="107"/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dan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pengendalian)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dan</w:t>
            </w:r>
            <w:r>
              <w:rPr>
                <w:rFonts w:ascii="Calibri"/>
                <w:color w:val="000000" w:themeColor="text1"/>
                <w:spacing w:val="-5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fungsi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organisasi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(pemasaran,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sdm,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operasi,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dan</w:t>
            </w:r>
            <w:r>
              <w:rPr>
                <w:rFonts w:ascii="Calibri"/>
                <w:color w:val="000000" w:themeColor="text1"/>
                <w:spacing w:val="-3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keuangan)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pada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berbagai</w:t>
            </w:r>
            <w:r>
              <w:rPr>
                <w:rFonts w:ascii="Calibri"/>
                <w:color w:val="000000" w:themeColor="text1"/>
                <w:spacing w:val="-6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jenis</w:t>
            </w:r>
            <w:r>
              <w:rPr>
                <w:rFonts w:ascii="Calibri"/>
                <w:color w:val="000000" w:themeColor="text1"/>
                <w:spacing w:val="-4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organisasi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62" w:type="dxa"/>
          </w:tcPr>
          <w:p>
            <w:pPr>
              <w:pStyle w:val="10"/>
              <w:spacing w:line="258" w:lineRule="exact"/>
              <w:ind w:left="220"/>
              <w:rPr>
                <w:rFonts w:asci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480" w:type="dxa"/>
          </w:tcPr>
          <w:p>
            <w:pPr>
              <w:pStyle w:val="10"/>
              <w:spacing w:line="255" w:lineRule="exact"/>
              <w:ind w:left="107"/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Menguasai</w:t>
            </w:r>
            <w:r>
              <w:rPr>
                <w:rFonts w:ascii="Calibri"/>
                <w:color w:val="000000" w:themeColor="text1"/>
                <w:spacing w:val="-3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konsep</w:t>
            </w:r>
            <w:r>
              <w:rPr>
                <w:rFonts w:ascii="Calibri"/>
                <w:color w:val="000000" w:themeColor="text1"/>
                <w:spacing w:val="-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dan</w:t>
            </w:r>
            <w:r>
              <w:rPr>
                <w:rFonts w:ascii="Calibri"/>
                <w:color w:val="000000" w:themeColor="text1"/>
                <w:spacing w:val="-4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teknik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menyusun</w:t>
            </w:r>
            <w:r>
              <w:rPr>
                <w:rFonts w:ascii="Calibri"/>
                <w:color w:val="000000" w:themeColor="text1"/>
                <w:spacing w:val="-5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rencana</w:t>
            </w:r>
            <w:r>
              <w:rPr>
                <w:rFonts w:ascii="Calibri"/>
                <w:color w:val="000000" w:themeColor="text1"/>
                <w:spacing w:val="-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strategis</w:t>
            </w:r>
            <w:r>
              <w:rPr>
                <w:rFonts w:ascii="Calibri"/>
                <w:color w:val="000000" w:themeColor="text1"/>
                <w:spacing w:val="-3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dan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menjabarkannya</w:t>
            </w:r>
            <w:r>
              <w:rPr>
                <w:rFonts w:ascii="Calibri"/>
                <w:color w:val="000000" w:themeColor="text1"/>
                <w:spacing w:val="-5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dalam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rencana</w:t>
            </w:r>
            <w:r>
              <w:rPr>
                <w:rFonts w:ascii="Calibri"/>
                <w:color w:val="000000" w:themeColor="text1"/>
                <w:spacing w:val="-4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operasional</w:t>
            </w:r>
          </w:p>
        </w:tc>
      </w:tr>
    </w:tbl>
    <w:p>
      <w:pPr>
        <w:spacing w:line="255" w:lineRule="exact"/>
        <w:rPr>
          <w:rFonts w:ascii="Calibri"/>
          <w:sz w:val="21"/>
        </w:rPr>
        <w:sectPr>
          <w:headerReference r:id="rId3" w:type="default"/>
          <w:type w:val="continuous"/>
          <w:pgSz w:w="16850" w:h="11910" w:orient="landscape"/>
          <w:pgMar w:top="1180" w:right="680" w:bottom="280" w:left="1220" w:header="540" w:footer="720" w:gutter="0"/>
          <w:pgNumType w:start="1"/>
          <w:cols w:space="720" w:num="1"/>
        </w:sectPr>
      </w:pPr>
    </w:p>
    <w:p>
      <w:pPr>
        <w:pStyle w:val="4"/>
        <w:spacing w:before="8" w:after="1"/>
        <w:rPr>
          <w:b/>
          <w:sz w:val="19"/>
        </w:rPr>
      </w:pPr>
    </w:p>
    <w:tbl>
      <w:tblPr>
        <w:tblStyle w:val="3"/>
        <w:tblW w:w="0" w:type="auto"/>
        <w:tblInd w:w="10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24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2" w:type="dxa"/>
          </w:tcPr>
          <w:p>
            <w:pPr>
              <w:pStyle w:val="10"/>
              <w:spacing w:line="256" w:lineRule="exact"/>
              <w:ind w:left="220"/>
              <w:rPr>
                <w:rFonts w:asci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480" w:type="dxa"/>
          </w:tcPr>
          <w:p>
            <w:pPr>
              <w:pStyle w:val="10"/>
              <w:spacing w:line="253" w:lineRule="exact"/>
              <w:ind w:left="107"/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Menguasai</w:t>
            </w:r>
            <w:r>
              <w:rPr>
                <w:rFonts w:ascii="Calibri"/>
                <w:color w:val="000000" w:themeColor="text1"/>
                <w:spacing w:val="-3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kaidah,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prinsip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dan</w:t>
            </w:r>
            <w:r>
              <w:rPr>
                <w:rFonts w:ascii="Calibri"/>
                <w:color w:val="000000" w:themeColor="text1"/>
                <w:spacing w:val="-3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teknik</w:t>
            </w:r>
            <w:r>
              <w:rPr>
                <w:rFonts w:ascii="Calibri"/>
                <w:color w:val="000000" w:themeColor="text1"/>
                <w:spacing w:val="-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komunikasi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lintas</w:t>
            </w:r>
            <w:r>
              <w:rPr>
                <w:rFonts w:ascii="Calibri"/>
                <w:color w:val="000000" w:themeColor="text1"/>
                <w:spacing w:val="-3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fungsi,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level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organisasi,</w:t>
            </w:r>
            <w:r>
              <w:rPr>
                <w:rFonts w:ascii="Calibri"/>
                <w:color w:val="000000" w:themeColor="text1"/>
                <w:spacing w:val="-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dan</w:t>
            </w:r>
            <w:r>
              <w:rPr>
                <w:rFonts w:ascii="Calibri"/>
                <w:color w:val="000000" w:themeColor="text1"/>
                <w:spacing w:val="-3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budaya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3042" w:type="dxa"/>
            <w:gridSpan w:val="2"/>
          </w:tcPr>
          <w:p>
            <w:pPr>
              <w:pStyle w:val="10"/>
              <w:spacing w:line="256" w:lineRule="exact"/>
              <w:ind w:left="107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KETERAMPILAN</w:t>
            </w:r>
            <w:r>
              <w:rPr>
                <w:rFonts w:ascii="Times New Roman"/>
                <w:b/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KHUSUS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562" w:type="dxa"/>
          </w:tcPr>
          <w:p>
            <w:pPr>
              <w:pStyle w:val="10"/>
              <w:spacing w:line="268" w:lineRule="exact"/>
              <w:ind w:left="220"/>
              <w:rPr>
                <w:rFonts w:asci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480" w:type="dxa"/>
          </w:tcPr>
          <w:p>
            <w:pPr>
              <w:pStyle w:val="10"/>
              <w:spacing w:line="253" w:lineRule="exact"/>
              <w:ind w:left="107"/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Mampu</w:t>
            </w:r>
            <w:r>
              <w:rPr>
                <w:rFonts w:ascii="Calibri"/>
                <w:color w:val="000000" w:themeColor="text1"/>
                <w:spacing w:val="-4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melaksanakan</w:t>
            </w:r>
            <w:r>
              <w:rPr>
                <w:rFonts w:ascii="Calibri"/>
                <w:color w:val="000000" w:themeColor="text1"/>
                <w:spacing w:val="-3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fungsi</w:t>
            </w:r>
            <w:r>
              <w:rPr>
                <w:rFonts w:ascii="Calibri"/>
                <w:color w:val="000000" w:themeColor="text1"/>
                <w:spacing w:val="-3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organisasi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(pemasaran,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operasi,</w:t>
            </w:r>
            <w:r>
              <w:rPr>
                <w:rFonts w:ascii="Calibri"/>
                <w:color w:val="000000" w:themeColor="text1"/>
                <w:spacing w:val="-3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sumber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daya</w:t>
            </w:r>
            <w:r>
              <w:rPr>
                <w:rFonts w:ascii="Calibri"/>
                <w:color w:val="000000" w:themeColor="text1"/>
                <w:spacing w:val="-5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manusia,</w:t>
            </w:r>
            <w:r>
              <w:rPr>
                <w:rFonts w:ascii="Calibri"/>
                <w:color w:val="000000" w:themeColor="text1"/>
                <w:spacing w:val="-5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keuangan,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dan</w:t>
            </w:r>
            <w:r>
              <w:rPr>
                <w:rFonts w:ascii="Calibri"/>
                <w:color w:val="000000" w:themeColor="text1"/>
                <w:spacing w:val="-3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strategi)</w:t>
            </w:r>
            <w:r>
              <w:rPr>
                <w:rFonts w:ascii="Calibri"/>
                <w:color w:val="000000" w:themeColor="text1"/>
                <w:spacing w:val="-3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pada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level</w:t>
            </w:r>
            <w:r>
              <w:rPr>
                <w:rFonts w:ascii="Calibri"/>
                <w:color w:val="000000" w:themeColor="text1"/>
                <w:spacing w:val="-3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operasional di</w:t>
            </w:r>
            <w:r>
              <w:rPr>
                <w:rFonts w:ascii="Calibri"/>
                <w:color w:val="000000" w:themeColor="text1"/>
                <w:spacing w:val="-3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berbagai</w:t>
            </w:r>
          </w:p>
          <w:p>
            <w:pPr>
              <w:pStyle w:val="10"/>
              <w:spacing w:line="240" w:lineRule="exact"/>
              <w:ind w:left="107"/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tipe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organisasi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562" w:type="dxa"/>
          </w:tcPr>
          <w:p>
            <w:pPr>
              <w:pStyle w:val="10"/>
              <w:spacing w:line="268" w:lineRule="exact"/>
              <w:ind w:left="220"/>
              <w:rPr>
                <w:rFonts w:asci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480" w:type="dxa"/>
          </w:tcPr>
          <w:p>
            <w:pPr>
              <w:pStyle w:val="10"/>
              <w:spacing w:line="253" w:lineRule="exact"/>
              <w:ind w:left="107"/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Mampu</w:t>
            </w:r>
            <w:r>
              <w:rPr>
                <w:rFonts w:ascii="Calibri"/>
                <w:color w:val="000000" w:themeColor="text1"/>
                <w:spacing w:val="-3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berkontribusi</w:t>
            </w:r>
            <w:r>
              <w:rPr>
                <w:rFonts w:ascii="Calibri"/>
                <w:color w:val="000000" w:themeColor="text1"/>
                <w:spacing w:val="-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dalam</w:t>
            </w:r>
            <w:r>
              <w:rPr>
                <w:rFonts w:ascii="Calibri"/>
                <w:color w:val="000000" w:themeColor="text1"/>
                <w:spacing w:val="-6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penyusunan</w:t>
            </w:r>
            <w:r>
              <w:rPr>
                <w:rFonts w:ascii="Calibri"/>
                <w:color w:val="000000" w:themeColor="text1"/>
                <w:spacing w:val="-4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rencana</w:t>
            </w:r>
            <w:r>
              <w:rPr>
                <w:rFonts w:ascii="Calibri"/>
                <w:color w:val="000000" w:themeColor="text1"/>
                <w:spacing w:val="-5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strategis</w:t>
            </w:r>
            <w:r>
              <w:rPr>
                <w:rFonts w:ascii="Calibri"/>
                <w:color w:val="000000" w:themeColor="text1"/>
                <w:spacing w:val="-3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organisasi</w:t>
            </w:r>
            <w:r>
              <w:rPr>
                <w:rFonts w:ascii="Calibri"/>
                <w:color w:val="000000" w:themeColor="text1"/>
                <w:spacing w:val="-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dan</w:t>
            </w:r>
            <w:r>
              <w:rPr>
                <w:rFonts w:ascii="Calibri"/>
                <w:color w:val="000000" w:themeColor="text1"/>
                <w:spacing w:val="-3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menjabarkan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rencana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strategis menjadi</w:t>
            </w:r>
            <w:r>
              <w:rPr>
                <w:rFonts w:ascii="Calibri"/>
                <w:color w:val="000000" w:themeColor="text1"/>
                <w:spacing w:val="-3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rencana</w:t>
            </w:r>
            <w:r>
              <w:rPr>
                <w:rFonts w:ascii="Calibri"/>
                <w:color w:val="000000" w:themeColor="text1"/>
                <w:spacing w:val="-4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operasional</w:t>
            </w:r>
          </w:p>
          <w:p>
            <w:pPr>
              <w:pStyle w:val="10"/>
              <w:spacing w:line="240" w:lineRule="exact"/>
              <w:ind w:left="107"/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organisasi</w:t>
            </w:r>
            <w:r>
              <w:rPr>
                <w:rFonts w:ascii="Calibri"/>
                <w:color w:val="000000" w:themeColor="text1"/>
                <w:spacing w:val="-3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pada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level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fungsional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562" w:type="dxa"/>
          </w:tcPr>
          <w:p>
            <w:pPr>
              <w:pStyle w:val="10"/>
              <w:spacing w:line="268" w:lineRule="exact"/>
              <w:ind w:left="220"/>
              <w:rPr>
                <w:rFonts w:asci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480" w:type="dxa"/>
          </w:tcPr>
          <w:p>
            <w:pPr>
              <w:pStyle w:val="10"/>
              <w:spacing w:line="253" w:lineRule="exact"/>
              <w:ind w:left="107"/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Mampu</w:t>
            </w:r>
            <w:r>
              <w:rPr>
                <w:rFonts w:ascii="Calibri"/>
                <w:color w:val="000000" w:themeColor="text1"/>
                <w:spacing w:val="-3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mengambil</w:t>
            </w:r>
            <w:r>
              <w:rPr>
                <w:rFonts w:ascii="Calibri"/>
                <w:color w:val="000000" w:themeColor="text1"/>
                <w:spacing w:val="-4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keputusan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manajerial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yang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tepat</w:t>
            </w:r>
            <w:r>
              <w:rPr>
                <w:rFonts w:ascii="Calibri"/>
                <w:color w:val="000000" w:themeColor="text1"/>
                <w:spacing w:val="-3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di</w:t>
            </w:r>
            <w:r>
              <w:rPr>
                <w:rFonts w:ascii="Calibri"/>
                <w:color w:val="000000" w:themeColor="text1"/>
                <w:spacing w:val="-4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berbagai</w:t>
            </w:r>
            <w:r>
              <w:rPr>
                <w:rFonts w:ascii="Calibri"/>
                <w:color w:val="000000" w:themeColor="text1"/>
                <w:spacing w:val="-3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tipe</w:t>
            </w:r>
            <w:r>
              <w:rPr>
                <w:rFonts w:ascii="Calibri"/>
                <w:color w:val="000000" w:themeColor="text1"/>
                <w:spacing w:val="-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organisasi</w:t>
            </w:r>
            <w:r>
              <w:rPr>
                <w:rFonts w:ascii="Calibri"/>
                <w:color w:val="000000" w:themeColor="text1"/>
                <w:spacing w:val="-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pada</w:t>
            </w:r>
            <w:r>
              <w:rPr>
                <w:rFonts w:ascii="Calibri"/>
                <w:color w:val="000000" w:themeColor="text1"/>
                <w:spacing w:val="-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tingkat</w:t>
            </w:r>
            <w:r>
              <w:rPr>
                <w:rFonts w:ascii="Calibri"/>
                <w:color w:val="000000" w:themeColor="text1"/>
                <w:spacing w:val="-4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operasional,</w:t>
            </w:r>
            <w:r>
              <w:rPr>
                <w:rFonts w:ascii="Calibri"/>
                <w:color w:val="000000" w:themeColor="text1"/>
                <w:spacing w:val="-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berdasarkan</w:t>
            </w:r>
            <w:r>
              <w:rPr>
                <w:rFonts w:ascii="Calibri"/>
                <w:color w:val="000000" w:themeColor="text1"/>
                <w:spacing w:val="-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analisis</w:t>
            </w:r>
            <w:r>
              <w:rPr>
                <w:rFonts w:ascii="Calibri"/>
                <w:color w:val="000000" w:themeColor="text1"/>
                <w:spacing w:val="-3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data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dan</w:t>
            </w:r>
          </w:p>
          <w:p>
            <w:pPr>
              <w:pStyle w:val="10"/>
              <w:spacing w:line="240" w:lineRule="exact"/>
              <w:ind w:left="107"/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informasi</w:t>
            </w:r>
            <w:r>
              <w:rPr>
                <w:rFonts w:ascii="Calibri"/>
                <w:color w:val="000000" w:themeColor="text1"/>
                <w:spacing w:val="-3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pada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fungsi</w:t>
            </w:r>
            <w:r>
              <w:rPr>
                <w:rFonts w:ascii="Calibri"/>
                <w:color w:val="000000" w:themeColor="text1"/>
                <w:spacing w:val="-3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organisasi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3042" w:type="dxa"/>
            <w:gridSpan w:val="2"/>
          </w:tcPr>
          <w:p>
            <w:pPr>
              <w:pStyle w:val="10"/>
              <w:spacing w:line="256" w:lineRule="exact"/>
              <w:ind w:left="107"/>
              <w:rPr>
                <w:rFonts w:ascii="Times New Roman"/>
                <w:b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KETERAMPILAN</w:t>
            </w:r>
            <w:r>
              <w:rPr>
                <w:rFonts w:ascii="Times New Roman"/>
                <w:b/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UMUM</w:t>
            </w:r>
            <w:r>
              <w:rPr>
                <w:rFonts w:ascii="Times New Roman"/>
                <w:b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62" w:type="dxa"/>
          </w:tcPr>
          <w:p>
            <w:pPr>
              <w:pStyle w:val="10"/>
              <w:spacing w:line="268" w:lineRule="exact"/>
              <w:ind w:left="220"/>
              <w:rPr>
                <w:rFonts w:asci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480" w:type="dxa"/>
          </w:tcPr>
          <w:p>
            <w:pPr>
              <w:pStyle w:val="10"/>
              <w:spacing w:line="254" w:lineRule="exact"/>
              <w:ind w:left="107"/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Menerapkan</w:t>
            </w:r>
            <w:r>
              <w:rPr>
                <w:rFonts w:ascii="Calibri"/>
                <w:color w:val="000000" w:themeColor="text1"/>
                <w:spacing w:val="-3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pemikiran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logis,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kritis,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sistematis,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dan</w:t>
            </w:r>
            <w:r>
              <w:rPr>
                <w:rFonts w:ascii="Calibri"/>
                <w:color w:val="000000" w:themeColor="text1"/>
                <w:spacing w:val="-3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inovatif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dalam</w:t>
            </w:r>
            <w:r>
              <w:rPr>
                <w:rFonts w:ascii="Calibri"/>
                <w:color w:val="000000" w:themeColor="text1"/>
                <w:spacing w:val="-3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konteks</w:t>
            </w:r>
            <w:r>
              <w:rPr>
                <w:rFonts w:ascii="Calibri"/>
                <w:color w:val="000000" w:themeColor="text1"/>
                <w:spacing w:val="-3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pengembangan</w:t>
            </w:r>
            <w:r>
              <w:rPr>
                <w:rFonts w:ascii="Calibri"/>
                <w:color w:val="000000" w:themeColor="text1"/>
                <w:spacing w:val="-3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atau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implementasi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ilmu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pengetahuan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dan/atau</w:t>
            </w:r>
          </w:p>
          <w:p>
            <w:pPr>
              <w:pStyle w:val="10"/>
              <w:spacing w:line="237" w:lineRule="exact"/>
              <w:ind w:left="107"/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teknologi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sesuai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dengan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bidang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keahliannya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562" w:type="dxa"/>
          </w:tcPr>
          <w:p>
            <w:pPr>
              <w:pStyle w:val="10"/>
              <w:spacing w:line="270" w:lineRule="exact"/>
              <w:ind w:left="220"/>
              <w:rPr>
                <w:rFonts w:asci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480" w:type="dxa"/>
          </w:tcPr>
          <w:p>
            <w:pPr>
              <w:pStyle w:val="10"/>
              <w:ind w:left="107" w:right="19"/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Mengkaji implikasi pengembangan atau implementasi ilmu pengetahuan, teknologi atau seni sesuai dengan keahliannya berdasarkan kaidah,</w:t>
            </w:r>
            <w:r>
              <w:rPr>
                <w:rFonts w:ascii="Calibri"/>
                <w:color w:val="000000" w:themeColor="text1"/>
                <w:spacing w:val="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tata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cara</w:t>
            </w:r>
            <w:r>
              <w:rPr>
                <w:rFonts w:ascii="Calibri"/>
                <w:color w:val="000000" w:themeColor="text1"/>
                <w:spacing w:val="-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dan</w:t>
            </w:r>
            <w:r>
              <w:rPr>
                <w:rFonts w:ascii="Calibri"/>
                <w:color w:val="000000" w:themeColor="text1"/>
                <w:spacing w:val="-3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etika</w:t>
            </w:r>
            <w:r>
              <w:rPr>
                <w:rFonts w:ascii="Calibri"/>
                <w:color w:val="000000" w:themeColor="text1"/>
                <w:spacing w:val="-4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ilmiah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untuk</w:t>
            </w:r>
            <w:r>
              <w:rPr>
                <w:rFonts w:ascii="Calibri"/>
                <w:color w:val="000000" w:themeColor="text1"/>
                <w:spacing w:val="-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menghasilkan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solusi,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gagasan,</w:t>
            </w:r>
            <w:r>
              <w:rPr>
                <w:rFonts w:ascii="Calibri"/>
                <w:color w:val="000000" w:themeColor="text1"/>
                <w:spacing w:val="-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desain,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atau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kritik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seni</w:t>
            </w:r>
            <w:r>
              <w:rPr>
                <w:rFonts w:ascii="Calibri"/>
                <w:color w:val="000000" w:themeColor="text1"/>
                <w:spacing w:val="-5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serta</w:t>
            </w:r>
            <w:r>
              <w:rPr>
                <w:rFonts w:ascii="Calibri"/>
                <w:color w:val="000000" w:themeColor="text1"/>
                <w:spacing w:val="-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menyusun</w:t>
            </w:r>
            <w:r>
              <w:rPr>
                <w:rFonts w:ascii="Calibri"/>
                <w:color w:val="000000" w:themeColor="text1"/>
                <w:spacing w:val="-3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deskripsi</w:t>
            </w:r>
            <w:r>
              <w:rPr>
                <w:rFonts w:ascii="Calibri"/>
                <w:color w:val="000000" w:themeColor="text1"/>
                <w:spacing w:val="-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saintifik</w:t>
            </w:r>
            <w:r>
              <w:rPr>
                <w:rFonts w:ascii="Calibri"/>
                <w:color w:val="000000" w:themeColor="text1"/>
                <w:spacing w:val="-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hasil</w:t>
            </w:r>
            <w:r>
              <w:rPr>
                <w:rFonts w:ascii="Calibri"/>
                <w:color w:val="000000" w:themeColor="text1"/>
                <w:spacing w:val="-3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kajiannya</w:t>
            </w:r>
            <w:r>
              <w:rPr>
                <w:rFonts w:ascii="Calibri"/>
                <w:color w:val="000000" w:themeColor="text1"/>
                <w:spacing w:val="-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dalam</w:t>
            </w:r>
          </w:p>
          <w:p>
            <w:pPr>
              <w:pStyle w:val="10"/>
              <w:spacing w:line="238" w:lineRule="exact"/>
              <w:ind w:left="107"/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bentuk</w:t>
            </w:r>
            <w:r>
              <w:rPr>
                <w:rFonts w:ascii="Calibri"/>
                <w:color w:val="000000" w:themeColor="text1"/>
                <w:spacing w:val="-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skripsi</w:t>
            </w:r>
            <w:r>
              <w:rPr>
                <w:rFonts w:ascii="Calibri"/>
                <w:color w:val="000000" w:themeColor="text1"/>
                <w:spacing w:val="-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atau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laporan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tugas</w:t>
            </w:r>
            <w:r>
              <w:rPr>
                <w:rFonts w:ascii="Calibri"/>
                <w:color w:val="000000" w:themeColor="text1"/>
                <w:spacing w:val="-3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akhir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562" w:type="dxa"/>
          </w:tcPr>
          <w:p>
            <w:pPr>
              <w:pStyle w:val="10"/>
              <w:spacing w:line="268" w:lineRule="exact"/>
              <w:ind w:left="220"/>
              <w:rPr>
                <w:rFonts w:asci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480" w:type="dxa"/>
          </w:tcPr>
          <w:p>
            <w:pPr>
              <w:pStyle w:val="10"/>
              <w:spacing w:line="253" w:lineRule="exact"/>
              <w:ind w:left="107"/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Mengambil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keputusan</w:t>
            </w:r>
            <w:r>
              <w:rPr>
                <w:rFonts w:ascii="Calibri"/>
                <w:color w:val="000000" w:themeColor="text1"/>
                <w:spacing w:val="-3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secara</w:t>
            </w:r>
            <w:r>
              <w:rPr>
                <w:rFonts w:ascii="Calibri"/>
                <w:color w:val="000000" w:themeColor="text1"/>
                <w:spacing w:val="-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tepat</w:t>
            </w:r>
            <w:r>
              <w:rPr>
                <w:rFonts w:ascii="Calibri"/>
                <w:color w:val="000000" w:themeColor="text1"/>
                <w:spacing w:val="-4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dalam</w:t>
            </w:r>
            <w:r>
              <w:rPr>
                <w:rFonts w:ascii="Calibri"/>
                <w:color w:val="000000" w:themeColor="text1"/>
                <w:spacing w:val="-3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konteks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penyelesaian</w:t>
            </w:r>
            <w:r>
              <w:rPr>
                <w:rFonts w:ascii="Calibri"/>
                <w:color w:val="000000" w:themeColor="text1"/>
                <w:spacing w:val="-3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masalah</w:t>
            </w:r>
            <w:r>
              <w:rPr>
                <w:rFonts w:ascii="Calibri"/>
                <w:color w:val="000000" w:themeColor="text1"/>
                <w:spacing w:val="-3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di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bidang</w:t>
            </w:r>
            <w:r>
              <w:rPr>
                <w:rFonts w:ascii="Calibri"/>
                <w:color w:val="000000" w:themeColor="text1"/>
                <w:spacing w:val="-6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keahliannya,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berdasarkan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hasil</w:t>
            </w:r>
            <w:r>
              <w:rPr>
                <w:rFonts w:ascii="Calibri"/>
                <w:color w:val="000000" w:themeColor="text1"/>
                <w:spacing w:val="-3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analisis</w:t>
            </w:r>
            <w:r>
              <w:rPr>
                <w:rFonts w:ascii="Calibri"/>
                <w:color w:val="000000" w:themeColor="text1"/>
                <w:spacing w:val="-3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terhadap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informasi</w:t>
            </w:r>
          </w:p>
          <w:p>
            <w:pPr>
              <w:pStyle w:val="10"/>
              <w:spacing w:line="240" w:lineRule="exact"/>
              <w:ind w:left="107"/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dan</w:t>
            </w:r>
            <w:r>
              <w:rPr>
                <w:rFonts w:ascii="Calibri"/>
                <w:color w:val="000000" w:themeColor="text1"/>
                <w:spacing w:val="-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data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2" w:type="dxa"/>
          </w:tcPr>
          <w:p>
            <w:pPr>
              <w:pStyle w:val="10"/>
              <w:spacing w:line="256" w:lineRule="exact"/>
              <w:ind w:left="220"/>
              <w:rPr>
                <w:rFonts w:asci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480" w:type="dxa"/>
          </w:tcPr>
          <w:p>
            <w:pPr>
              <w:pStyle w:val="10"/>
              <w:spacing w:line="253" w:lineRule="exact"/>
              <w:ind w:left="107"/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Mengembangkan</w:t>
            </w:r>
            <w:r>
              <w:rPr>
                <w:rFonts w:ascii="Calibri"/>
                <w:color w:val="000000" w:themeColor="text1"/>
                <w:spacing w:val="-6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dan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memelihara</w:t>
            </w:r>
            <w:r>
              <w:rPr>
                <w:rFonts w:ascii="Calibri"/>
                <w:color w:val="000000" w:themeColor="text1"/>
                <w:spacing w:val="-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jaringan</w:t>
            </w:r>
            <w:r>
              <w:rPr>
                <w:rFonts w:ascii="Calibri"/>
                <w:color w:val="000000" w:themeColor="text1"/>
                <w:spacing w:val="-4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kerja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dengan</w:t>
            </w:r>
            <w:r>
              <w:rPr>
                <w:rFonts w:ascii="Calibri"/>
                <w:color w:val="000000" w:themeColor="text1"/>
                <w:spacing w:val="-4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pembimbing,</w:t>
            </w:r>
            <w:r>
              <w:rPr>
                <w:rFonts w:ascii="Calibri"/>
                <w:color w:val="000000" w:themeColor="text1"/>
                <w:spacing w:val="-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kolega,</w:t>
            </w:r>
            <w:r>
              <w:rPr>
                <w:rFonts w:ascii="Calibri"/>
                <w:color w:val="000000" w:themeColor="text1"/>
                <w:spacing w:val="-4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sejawat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baik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di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dalam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maupun</w:t>
            </w:r>
            <w:r>
              <w:rPr>
                <w:rFonts w:ascii="Calibri"/>
                <w:color w:val="000000" w:themeColor="text1"/>
                <w:spacing w:val="-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di</w:t>
            </w:r>
            <w:r>
              <w:rPr>
                <w:rFonts w:ascii="Calibri"/>
                <w:color w:val="000000" w:themeColor="text1"/>
                <w:spacing w:val="-5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luar</w:t>
            </w:r>
            <w:r>
              <w:rPr>
                <w:rFonts w:ascii="Calibri"/>
                <w:color w:val="000000" w:themeColor="text1"/>
                <w:spacing w:val="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lembaganya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2" w:type="dxa"/>
          </w:tcPr>
          <w:p>
            <w:pPr>
              <w:pStyle w:val="10"/>
              <w:spacing w:line="256" w:lineRule="exact"/>
              <w:ind w:left="220"/>
              <w:rPr>
                <w:rFonts w:ascii="Times New Roman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480" w:type="dxa"/>
          </w:tcPr>
          <w:p>
            <w:pPr>
              <w:pStyle w:val="10"/>
              <w:spacing w:line="253" w:lineRule="exact"/>
              <w:ind w:left="107"/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Mampu beradaptasi, bekerja sama, berkreasi, berkontribusi, dan berinovasi dalam menerapkan ilmu pengetahuan pada kehidupan bermasyarakat serta mampu berperan sebagai warga dunia yang berwawasan global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2" w:type="dxa"/>
          </w:tcPr>
          <w:p>
            <w:pPr>
              <w:pStyle w:val="10"/>
              <w:spacing w:line="256" w:lineRule="exact"/>
              <w:ind w:left="220"/>
              <w:rPr>
                <w:rFonts w:ascii="Times New Roman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480" w:type="dxa"/>
          </w:tcPr>
          <w:p>
            <w:pPr>
              <w:pStyle w:val="10"/>
              <w:spacing w:line="253" w:lineRule="exact"/>
              <w:ind w:left="107"/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Mampu meningkatkan kapasitas pembelajaran secara mandiri</w:t>
            </w:r>
          </w:p>
        </w:tc>
      </w:tr>
    </w:tbl>
    <w:p>
      <w:pPr>
        <w:pStyle w:val="4"/>
        <w:spacing w:before="9"/>
        <w:rPr>
          <w:b/>
          <w:sz w:val="21"/>
        </w:rPr>
      </w:pPr>
    </w:p>
    <w:p>
      <w:pPr>
        <w:pStyle w:val="9"/>
        <w:numPr>
          <w:ilvl w:val="0"/>
          <w:numId w:val="1"/>
        </w:numPr>
        <w:tabs>
          <w:tab w:val="left" w:pos="929"/>
        </w:tabs>
        <w:spacing w:before="99"/>
        <w:ind w:hanging="426"/>
        <w:jc w:val="both"/>
        <w:rPr>
          <w:b/>
          <w:sz w:val="20"/>
        </w:rPr>
      </w:pPr>
      <w:r>
        <w:rPr>
          <w:b/>
          <w:sz w:val="20"/>
        </w:rPr>
        <w:t>Deskripsi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singkat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mata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kuliah</w:t>
      </w:r>
    </w:p>
    <w:p>
      <w:pPr>
        <w:pStyle w:val="9"/>
        <w:tabs>
          <w:tab w:val="left" w:pos="929"/>
        </w:tabs>
        <w:spacing w:before="99"/>
        <w:ind w:firstLine="0"/>
        <w:jc w:val="both"/>
        <w:rPr>
          <w:b/>
          <w:sz w:val="20"/>
        </w:rPr>
      </w:pPr>
    </w:p>
    <w:p>
      <w:pPr>
        <w:tabs>
          <w:tab w:val="left" w:pos="993"/>
          <w:tab w:val="left" w:pos="3960"/>
          <w:tab w:val="left" w:pos="4140"/>
        </w:tabs>
        <w:ind w:left="993"/>
        <w:jc w:val="both"/>
        <w:rPr>
          <w:rFonts w:ascii="Arial" w:hAnsi="Arial" w:eastAsia="Times New Roman" w:cs="Arial"/>
          <w:lang w:val="fi-FI"/>
        </w:rPr>
      </w:pPr>
      <w:r>
        <w:rPr>
          <w:rFonts w:ascii="Arial" w:hAnsi="Arial" w:eastAsia="Times New Roman" w:cs="Arial"/>
          <w:lang w:val="zh-CN"/>
        </w:rPr>
        <w:t xml:space="preserve">Mata kuliah  ini bertujuan agar mahasiswa dapat memahami barang maupun jasa. Pembahasan mencakup analisis </w:t>
      </w:r>
      <w:r>
        <w:rPr>
          <w:rFonts w:ascii="Arial" w:hAnsi="Arial" w:eastAsia="Times New Roman" w:cs="Arial"/>
          <w:lang w:val="en-US"/>
        </w:rPr>
        <w:t xml:space="preserve">definisi pemasaran, strategi pemasaran, blue ocean strategy, customers, brand personality, brand awareness, brand equity dan global marketing serta digital marketing. </w:t>
      </w:r>
      <w:r>
        <w:rPr>
          <w:rFonts w:ascii="Arial" w:hAnsi="Arial" w:eastAsia="Times New Roman" w:cs="Arial"/>
          <w:lang w:val="zh-CN"/>
        </w:rPr>
        <w:t xml:space="preserve">Metode pengajaran ini adalah </w:t>
      </w:r>
      <w:r>
        <w:rPr>
          <w:rFonts w:ascii="Arial" w:hAnsi="Arial" w:eastAsia="Times New Roman" w:cs="Arial"/>
          <w:lang w:val="id-ID"/>
        </w:rPr>
        <w:t>tutorial, presentasi, diskusi dan t</w:t>
      </w:r>
      <w:r>
        <w:rPr>
          <w:rFonts w:ascii="Arial" w:hAnsi="Arial" w:eastAsia="Times New Roman" w:cs="Arial"/>
          <w:lang w:val="zh-CN"/>
        </w:rPr>
        <w:t xml:space="preserve">anya jawab </w:t>
      </w:r>
      <w:r>
        <w:rPr>
          <w:rFonts w:ascii="Arial" w:hAnsi="Arial" w:eastAsia="Times New Roman" w:cs="Arial"/>
          <w:lang w:val="id-ID"/>
        </w:rPr>
        <w:t xml:space="preserve">secara tepat dan komprehensif. </w:t>
      </w:r>
    </w:p>
    <w:p>
      <w:pPr>
        <w:pStyle w:val="4"/>
        <w:spacing w:before="1"/>
        <w:ind w:left="993"/>
      </w:pPr>
    </w:p>
    <w:p>
      <w:pPr>
        <w:pStyle w:val="9"/>
        <w:numPr>
          <w:ilvl w:val="0"/>
          <w:numId w:val="1"/>
        </w:numPr>
        <w:tabs>
          <w:tab w:val="left" w:pos="929"/>
          <w:tab w:val="left" w:pos="3772"/>
        </w:tabs>
        <w:ind w:hanging="426"/>
        <w:jc w:val="both"/>
        <w:rPr>
          <w:sz w:val="20"/>
        </w:rPr>
      </w:pPr>
      <w:r>
        <w:rPr>
          <w:b/>
          <w:sz w:val="20"/>
        </w:rPr>
        <w:t>Mata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kuliah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Prasyarat</w:t>
      </w:r>
      <w:r>
        <w:rPr>
          <w:b/>
          <w:sz w:val="20"/>
        </w:rPr>
        <w:tab/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</w:p>
    <w:p>
      <w:pPr>
        <w:pStyle w:val="9"/>
        <w:numPr>
          <w:ilvl w:val="0"/>
          <w:numId w:val="1"/>
        </w:numPr>
        <w:tabs>
          <w:tab w:val="left" w:pos="929"/>
          <w:tab w:val="left" w:pos="3787"/>
        </w:tabs>
        <w:spacing w:before="118"/>
        <w:ind w:hanging="426"/>
        <w:jc w:val="both"/>
        <w:rPr>
          <w:sz w:val="20"/>
        </w:rPr>
      </w:pPr>
      <w:r>
        <w:rPr>
          <w:b/>
          <w:sz w:val="20"/>
        </w:rPr>
        <w:t>Team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Teaching</w:t>
      </w:r>
      <w:r>
        <w:rPr>
          <w:b/>
          <w:sz w:val="20"/>
        </w:rPr>
        <w:tab/>
      </w:r>
      <w:r>
        <w:rPr>
          <w:sz w:val="20"/>
        </w:rPr>
        <w:t>:</w:t>
      </w:r>
    </w:p>
    <w:p>
      <w:pPr>
        <w:spacing w:line="240" w:lineRule="exact"/>
        <w:rPr>
          <w:sz w:val="20"/>
        </w:rPr>
        <w:sectPr>
          <w:pgSz w:w="16850" w:h="11910" w:orient="landscape"/>
          <w:pgMar w:top="1180" w:right="1541" w:bottom="280" w:left="1220" w:header="540" w:footer="0" w:gutter="0"/>
          <w:cols w:space="720" w:num="1"/>
        </w:sectPr>
      </w:pPr>
    </w:p>
    <w:p>
      <w:pPr>
        <w:pStyle w:val="4"/>
        <w:spacing w:before="5"/>
        <w:rPr>
          <w:sz w:val="11"/>
        </w:rPr>
      </w:pPr>
    </w:p>
    <w:p>
      <w:pPr>
        <w:pStyle w:val="9"/>
        <w:numPr>
          <w:ilvl w:val="0"/>
          <w:numId w:val="1"/>
        </w:numPr>
        <w:tabs>
          <w:tab w:val="left" w:pos="928"/>
          <w:tab w:val="left" w:pos="929"/>
          <w:tab w:val="left" w:pos="4540"/>
        </w:tabs>
        <w:spacing w:before="99"/>
        <w:ind w:hanging="426"/>
        <w:rPr>
          <w:sz w:val="20"/>
        </w:rPr>
      </w:pPr>
      <w:r>
        <w:rPr>
          <w:b/>
          <w:sz w:val="20"/>
        </w:rPr>
        <w:t>Matrik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RPS</w:t>
      </w:r>
      <w:r>
        <w:rPr>
          <w:b/>
          <w:sz w:val="20"/>
        </w:rPr>
        <w:tab/>
      </w:r>
      <w:r>
        <w:rPr>
          <w:sz w:val="20"/>
        </w:rPr>
        <w:t>:</w:t>
      </w:r>
    </w:p>
    <w:p>
      <w:pPr>
        <w:pStyle w:val="4"/>
      </w:pPr>
    </w:p>
    <w:p>
      <w:pPr>
        <w:pStyle w:val="4"/>
        <w:rPr>
          <w:sz w:val="10"/>
        </w:rPr>
      </w:pPr>
    </w:p>
    <w:tbl>
      <w:tblPr>
        <w:tblStyle w:val="3"/>
        <w:tblW w:w="0" w:type="auto"/>
        <w:tblInd w:w="2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410"/>
        <w:gridCol w:w="1701"/>
        <w:gridCol w:w="1699"/>
        <w:gridCol w:w="1559"/>
        <w:gridCol w:w="1276"/>
        <w:gridCol w:w="2408"/>
        <w:gridCol w:w="1840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52" w:type="dxa"/>
            <w:vMerge w:val="restart"/>
          </w:tcPr>
          <w:p>
            <w:pPr>
              <w:pStyle w:val="10"/>
              <w:spacing w:before="19" w:line="217" w:lineRule="exact"/>
              <w:ind w:left="116" w:right="106"/>
              <w:jc w:val="center"/>
              <w:rPr>
                <w:sz w:val="18"/>
              </w:rPr>
            </w:pPr>
            <w:r>
              <w:rPr>
                <w:sz w:val="18"/>
              </w:rPr>
              <w:t>Minggu</w:t>
            </w:r>
          </w:p>
          <w:p>
            <w:pPr>
              <w:pStyle w:val="10"/>
              <w:ind w:left="144" w:right="134" w:firstLine="1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Pertem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uan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</w:t>
            </w:r>
          </w:p>
        </w:tc>
        <w:tc>
          <w:tcPr>
            <w:tcW w:w="2410" w:type="dxa"/>
            <w:vMerge w:val="restart"/>
          </w:tcPr>
          <w:p>
            <w:pPr>
              <w:pStyle w:val="10"/>
              <w:spacing w:before="127"/>
              <w:ind w:left="816" w:right="300" w:hanging="495"/>
              <w:rPr>
                <w:sz w:val="18"/>
              </w:rPr>
            </w:pPr>
            <w:r>
              <w:rPr>
                <w:sz w:val="18"/>
              </w:rPr>
              <w:t>Capaian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Mingguan</w:t>
            </w:r>
          </w:p>
        </w:tc>
        <w:tc>
          <w:tcPr>
            <w:tcW w:w="1701" w:type="dxa"/>
            <w:vMerge w:val="restart"/>
          </w:tcPr>
          <w:p>
            <w:pPr>
              <w:pStyle w:val="10"/>
              <w:spacing w:before="127"/>
              <w:ind w:left="310" w:right="293" w:firstLine="295"/>
              <w:rPr>
                <w:sz w:val="18"/>
              </w:rPr>
            </w:pPr>
            <w:r>
              <w:rPr>
                <w:sz w:val="18"/>
              </w:rPr>
              <w:t>Materi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Pembelajaran</w:t>
            </w:r>
          </w:p>
        </w:tc>
        <w:tc>
          <w:tcPr>
            <w:tcW w:w="1699" w:type="dxa"/>
            <w:vMerge w:val="restart"/>
          </w:tcPr>
          <w:p>
            <w:pPr>
              <w:pStyle w:val="10"/>
              <w:spacing w:before="5"/>
              <w:rPr>
                <w:sz w:val="19"/>
              </w:rPr>
            </w:pPr>
          </w:p>
          <w:p>
            <w:pPr>
              <w:pStyle w:val="10"/>
              <w:ind w:left="310" w:right="169" w:hanging="123"/>
              <w:rPr>
                <w:sz w:val="18"/>
              </w:rPr>
            </w:pPr>
            <w:r>
              <w:rPr>
                <w:sz w:val="18"/>
              </w:rPr>
              <w:t>Metode/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Strategi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1559" w:type="dxa"/>
            <w:vMerge w:val="restart"/>
          </w:tcPr>
          <w:p>
            <w:pPr>
              <w:pStyle w:val="10"/>
              <w:spacing w:before="17"/>
              <w:ind w:left="208" w:right="193" w:hanging="1"/>
              <w:jc w:val="center"/>
              <w:rPr>
                <w:sz w:val="18"/>
              </w:rPr>
            </w:pPr>
            <w:r>
              <w:rPr>
                <w:sz w:val="18"/>
              </w:rPr>
              <w:t>Aktifitas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Pembelajaran/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Pengalaman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</w:p>
        </w:tc>
        <w:tc>
          <w:tcPr>
            <w:tcW w:w="1276" w:type="dxa"/>
            <w:vMerge w:val="restart"/>
          </w:tcPr>
          <w:p>
            <w:pPr>
              <w:pStyle w:val="10"/>
              <w:spacing w:before="127"/>
              <w:ind w:left="192" w:right="164" w:firstLine="144"/>
              <w:rPr>
                <w:sz w:val="18"/>
              </w:rPr>
            </w:pPr>
            <w:r>
              <w:rPr>
                <w:sz w:val="18"/>
              </w:rPr>
              <w:t>Sumber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Belajar </w:t>
            </w:r>
            <w:r>
              <w:rPr>
                <w:sz w:val="18"/>
              </w:rPr>
              <w:t>dan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Bahan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Ajar</w:t>
            </w:r>
          </w:p>
        </w:tc>
        <w:tc>
          <w:tcPr>
            <w:tcW w:w="5099" w:type="dxa"/>
            <w:gridSpan w:val="3"/>
          </w:tcPr>
          <w:p>
            <w:pPr>
              <w:pStyle w:val="10"/>
              <w:spacing w:before="28"/>
              <w:ind w:left="2089" w:right="2078"/>
              <w:jc w:val="center"/>
              <w:rPr>
                <w:sz w:val="18"/>
              </w:rPr>
            </w:pPr>
            <w:r>
              <w:rPr>
                <w:sz w:val="18"/>
              </w:rPr>
              <w:t>PENILAIAN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>
            <w:pPr>
              <w:pStyle w:val="10"/>
              <w:spacing w:before="10"/>
              <w:rPr>
                <w:sz w:val="16"/>
              </w:rPr>
            </w:pPr>
          </w:p>
          <w:p>
            <w:pPr>
              <w:pStyle w:val="10"/>
              <w:ind w:left="447" w:right="436"/>
              <w:jc w:val="center"/>
              <w:rPr>
                <w:sz w:val="18"/>
              </w:rPr>
            </w:pPr>
            <w:r>
              <w:rPr>
                <w:sz w:val="18"/>
              </w:rPr>
              <w:t>Indikator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Penilaian</w:t>
            </w:r>
          </w:p>
        </w:tc>
        <w:tc>
          <w:tcPr>
            <w:tcW w:w="1840" w:type="dxa"/>
          </w:tcPr>
          <w:p>
            <w:pPr>
              <w:pStyle w:val="10"/>
              <w:spacing w:before="10"/>
              <w:rPr>
                <w:sz w:val="16"/>
              </w:rPr>
            </w:pPr>
          </w:p>
          <w:p>
            <w:pPr>
              <w:pStyle w:val="10"/>
              <w:ind w:left="249" w:right="229"/>
              <w:jc w:val="center"/>
              <w:rPr>
                <w:sz w:val="18"/>
              </w:rPr>
            </w:pPr>
            <w:r>
              <w:rPr>
                <w:sz w:val="18"/>
              </w:rPr>
              <w:t>Bentuk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Penilaian</w:t>
            </w:r>
          </w:p>
        </w:tc>
        <w:tc>
          <w:tcPr>
            <w:tcW w:w="851" w:type="dxa"/>
          </w:tcPr>
          <w:p>
            <w:pPr>
              <w:pStyle w:val="10"/>
              <w:spacing w:before="10"/>
              <w:rPr>
                <w:sz w:val="16"/>
              </w:rPr>
            </w:pPr>
          </w:p>
          <w:p>
            <w:pPr>
              <w:pStyle w:val="10"/>
              <w:ind w:left="171" w:right="149"/>
              <w:jc w:val="center"/>
              <w:rPr>
                <w:sz w:val="18"/>
              </w:rPr>
            </w:pPr>
            <w:r>
              <w:rPr>
                <w:sz w:val="18"/>
              </w:rPr>
              <w:t>Bobot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52" w:type="dxa"/>
            <w:shd w:val="clear" w:color="auto" w:fill="D9D9D9"/>
          </w:tcPr>
          <w:p>
            <w:pPr>
              <w:pStyle w:val="10"/>
              <w:spacing w:before="2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410" w:type="dxa"/>
            <w:shd w:val="clear" w:color="auto" w:fill="D9D9D9"/>
          </w:tcPr>
          <w:p>
            <w:pPr>
              <w:pStyle w:val="10"/>
              <w:spacing w:before="28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01" w:type="dxa"/>
            <w:shd w:val="clear" w:color="auto" w:fill="D9D9D9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shd w:val="clear" w:color="auto" w:fill="D9D9D9"/>
          </w:tcPr>
          <w:p>
            <w:pPr>
              <w:pStyle w:val="10"/>
              <w:spacing w:before="28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59" w:type="dxa"/>
            <w:shd w:val="clear" w:color="auto" w:fill="D9D9D9"/>
          </w:tcPr>
          <w:p>
            <w:pPr>
              <w:pStyle w:val="10"/>
              <w:spacing w:before="2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76" w:type="dxa"/>
            <w:shd w:val="clear" w:color="auto" w:fill="D9D9D9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  <w:shd w:val="clear" w:color="auto" w:fill="D9D9D9"/>
          </w:tcPr>
          <w:p>
            <w:pPr>
              <w:pStyle w:val="10"/>
              <w:spacing w:before="28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840" w:type="dxa"/>
            <w:shd w:val="clear" w:color="auto" w:fill="D9D9D9"/>
          </w:tcPr>
          <w:p>
            <w:pPr>
              <w:pStyle w:val="10"/>
              <w:spacing w:before="2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51" w:type="dxa"/>
            <w:shd w:val="clear" w:color="auto" w:fill="D9D9D9"/>
          </w:tcPr>
          <w:p>
            <w:pPr>
              <w:pStyle w:val="10"/>
              <w:spacing w:before="2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9" w:hRule="atLeast"/>
        </w:trPr>
        <w:tc>
          <w:tcPr>
            <w:tcW w:w="852" w:type="dxa"/>
          </w:tcPr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  <w:spacing w:before="2"/>
              <w:rPr>
                <w:sz w:val="29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  <w:lang w:val="en-US"/>
              </w:rPr>
              <w:t>-2</w:t>
            </w:r>
          </w:p>
        </w:tc>
        <w:tc>
          <w:tcPr>
            <w:tcW w:w="2410" w:type="dxa"/>
          </w:tcPr>
          <w:p>
            <w:pPr>
              <w:pStyle w:val="10"/>
              <w:ind w:left="141" w:right="78"/>
              <w:rPr>
                <w:sz w:val="18"/>
              </w:rPr>
            </w:pPr>
            <w:r>
              <w:rPr>
                <w:color w:val="000000" w:themeColor="text1"/>
                <w:spacing w:val="-1"/>
                <w:sz w:val="18"/>
                <w:lang w:val="en-US"/>
                <w14:textFill>
                  <w14:solidFill>
                    <w14:schemeClr w14:val="tx1"/>
                  </w14:solidFill>
                </w14:textFill>
              </w:rPr>
              <w:t>Mahasiswa memahami Blue Ocean Strategy</w:t>
            </w:r>
          </w:p>
        </w:tc>
        <w:tc>
          <w:tcPr>
            <w:tcW w:w="1701" w:type="dxa"/>
          </w:tcPr>
          <w:p>
            <w:pPr>
              <w:pStyle w:val="10"/>
              <w:numPr>
                <w:ilvl w:val="0"/>
                <w:numId w:val="3"/>
              </w:numPr>
              <w:tabs>
                <w:tab w:val="left" w:pos="284"/>
              </w:tabs>
              <w:ind w:right="302"/>
              <w:rPr>
                <w:sz w:val="18"/>
              </w:rPr>
            </w:pPr>
            <w:r>
              <w:rPr>
                <w:color w:val="000000" w:themeColor="text1"/>
                <w:sz w:val="18"/>
                <w:lang w:val="en-US"/>
                <w14:textFill>
                  <w14:solidFill>
                    <w14:schemeClr w14:val="tx1"/>
                  </w14:solidFill>
                </w14:textFill>
              </w:rPr>
              <w:t>Pendahuluan</w:t>
            </w:r>
          </w:p>
        </w:tc>
        <w:tc>
          <w:tcPr>
            <w:tcW w:w="1699" w:type="dxa"/>
          </w:tcPr>
          <w:p>
            <w:pPr>
              <w:pStyle w:val="10"/>
              <w:numPr>
                <w:ilvl w:val="0"/>
                <w:numId w:val="4"/>
              </w:numPr>
              <w:tabs>
                <w:tab w:val="left" w:pos="285"/>
              </w:tabs>
              <w:ind w:right="643"/>
              <w:rPr>
                <w:sz w:val="18"/>
              </w:rPr>
            </w:pPr>
            <w:r>
              <w:rPr>
                <w:sz w:val="18"/>
              </w:rPr>
              <w:t>Diskusi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kelompok</w:t>
            </w:r>
          </w:p>
          <w:p>
            <w:pPr>
              <w:pStyle w:val="10"/>
              <w:numPr>
                <w:ilvl w:val="0"/>
                <w:numId w:val="4"/>
              </w:numPr>
              <w:tabs>
                <w:tab w:val="left" w:pos="285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Studi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kasus</w:t>
            </w:r>
          </w:p>
          <w:p>
            <w:pPr>
              <w:pStyle w:val="10"/>
              <w:numPr>
                <w:ilvl w:val="0"/>
                <w:numId w:val="4"/>
              </w:numPr>
              <w:tabs>
                <w:tab w:val="left" w:pos="285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Ceramah</w:t>
            </w:r>
          </w:p>
        </w:tc>
        <w:tc>
          <w:tcPr>
            <w:tcW w:w="1559" w:type="dxa"/>
          </w:tcPr>
          <w:p>
            <w:pPr>
              <w:pStyle w:val="10"/>
              <w:numPr>
                <w:ilvl w:val="0"/>
                <w:numId w:val="5"/>
              </w:numPr>
              <w:tabs>
                <w:tab w:val="left" w:pos="427"/>
              </w:tabs>
              <w:ind w:right="155"/>
              <w:rPr>
                <w:sz w:val="18"/>
              </w:rPr>
            </w:pPr>
            <w:r>
              <w:rPr>
                <w:sz w:val="18"/>
              </w:rPr>
              <w:t>Small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Discussion</w:t>
            </w: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427"/>
              </w:tabs>
              <w:ind w:right="316"/>
              <w:rPr>
                <w:sz w:val="18"/>
              </w:rPr>
            </w:pPr>
            <w:r>
              <w:rPr>
                <w:sz w:val="18"/>
              </w:rPr>
              <w:t>Berpraktik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melalui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beberapa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contoh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kasus</w:t>
            </w:r>
          </w:p>
        </w:tc>
        <w:tc>
          <w:tcPr>
            <w:tcW w:w="1276" w:type="dxa"/>
          </w:tcPr>
          <w:p>
            <w:pPr>
              <w:pStyle w:val="10"/>
              <w:numPr>
                <w:ilvl w:val="0"/>
                <w:numId w:val="6"/>
              </w:numPr>
              <w:tabs>
                <w:tab w:val="left" w:pos="286"/>
              </w:tabs>
              <w:ind w:right="365"/>
              <w:rPr>
                <w:sz w:val="18"/>
              </w:rPr>
            </w:pPr>
            <w:r>
              <w:rPr>
                <w:sz w:val="18"/>
              </w:rPr>
              <w:t>Lembar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Kontrak</w:t>
            </w:r>
          </w:p>
          <w:p>
            <w:pPr>
              <w:pStyle w:val="10"/>
              <w:numPr>
                <w:ilvl w:val="0"/>
                <w:numId w:val="6"/>
              </w:numPr>
              <w:tabs>
                <w:tab w:val="left" w:pos="286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RPS</w:t>
            </w:r>
          </w:p>
          <w:p>
            <w:pPr>
              <w:pStyle w:val="10"/>
              <w:numPr>
                <w:ilvl w:val="0"/>
                <w:numId w:val="6"/>
              </w:numPr>
              <w:tabs>
                <w:tab w:val="left" w:pos="286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Buku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2408" w:type="dxa"/>
          </w:tcPr>
          <w:p>
            <w:pPr>
              <w:pStyle w:val="10"/>
              <w:numPr>
                <w:ilvl w:val="0"/>
                <w:numId w:val="7"/>
              </w:numPr>
              <w:tabs>
                <w:tab w:val="left" w:pos="427"/>
                <w:tab w:val="clear" w:pos="425"/>
              </w:tabs>
              <w:ind w:left="425" w:leftChars="0" w:right="267" w:hanging="316" w:firstLineChars="0"/>
              <w:rPr>
                <w:sz w:val="18"/>
              </w:rPr>
            </w:pPr>
            <w:r>
              <w:rPr>
                <w:sz w:val="18"/>
              </w:rPr>
              <w:t>Secara spontan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otomatis dapat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bersikap berdasarkan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pemahamannya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menjadikan karakter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tersebut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sebagai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hidup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kesehariannya</w:t>
            </w:r>
          </w:p>
          <w:p>
            <w:pPr>
              <w:pStyle w:val="10"/>
              <w:numPr>
                <w:ilvl w:val="0"/>
                <w:numId w:val="7"/>
              </w:numPr>
              <w:tabs>
                <w:tab w:val="left" w:pos="427"/>
                <w:tab w:val="clear" w:pos="425"/>
              </w:tabs>
              <w:ind w:left="425" w:leftChars="0" w:right="276" w:hanging="316" w:firstLineChars="0"/>
              <w:rPr>
                <w:sz w:val="18"/>
              </w:rPr>
            </w:pPr>
            <w:r>
              <w:rPr>
                <w:sz w:val="18"/>
              </w:rPr>
              <w:t>Mahasiswa dapat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menyebutkan konsep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dasar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manajemen Pemasaran</w:t>
            </w:r>
          </w:p>
          <w:p>
            <w:pPr>
              <w:pStyle w:val="10"/>
              <w:numPr>
                <w:ilvl w:val="0"/>
                <w:numId w:val="7"/>
              </w:numPr>
              <w:tabs>
                <w:tab w:val="left" w:pos="427"/>
                <w:tab w:val="clear" w:pos="425"/>
              </w:tabs>
              <w:ind w:left="425" w:leftChars="0" w:right="507" w:hanging="316" w:firstLineChars="0"/>
              <w:rPr>
                <w:sz w:val="18"/>
              </w:rPr>
            </w:pPr>
            <w:r>
              <w:rPr>
                <w:sz w:val="18"/>
              </w:rPr>
              <w:t>Mahasiswa dapat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</w:t>
            </w:r>
            <w:r>
              <w:rPr>
                <w:spacing w:val="-1"/>
                <w:sz w:val="18"/>
                <w:lang w:val="en-US"/>
              </w:rPr>
              <w:t>enjelaskan tentang Blue Ocean</w:t>
            </w:r>
          </w:p>
        </w:tc>
        <w:tc>
          <w:tcPr>
            <w:tcW w:w="1840" w:type="dxa"/>
          </w:tcPr>
          <w:p>
            <w:pPr>
              <w:pStyle w:val="10"/>
              <w:numPr>
                <w:ilvl w:val="0"/>
                <w:numId w:val="8"/>
              </w:numPr>
              <w:tabs>
                <w:tab w:val="left" w:pos="473"/>
                <w:tab w:val="left" w:pos="474"/>
              </w:tabs>
              <w:spacing w:line="217" w:lineRule="exact"/>
              <w:rPr>
                <w:sz w:val="18"/>
              </w:rPr>
            </w:pPr>
            <w:r>
              <w:rPr>
                <w:sz w:val="18"/>
              </w:rPr>
              <w:t>Partisipasi</w:t>
            </w:r>
          </w:p>
          <w:p>
            <w:pPr>
              <w:pStyle w:val="10"/>
              <w:numPr>
                <w:ilvl w:val="0"/>
                <w:numId w:val="8"/>
              </w:numPr>
              <w:tabs>
                <w:tab w:val="left" w:pos="473"/>
                <w:tab w:val="left" w:pos="474"/>
              </w:tabs>
              <w:spacing w:before="1"/>
              <w:ind w:right="31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Tanya </w:t>
            </w:r>
            <w:r>
              <w:rPr>
                <w:sz w:val="18"/>
              </w:rPr>
              <w:t>Jawab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lisan</w:t>
            </w:r>
          </w:p>
        </w:tc>
        <w:tc>
          <w:tcPr>
            <w:tcW w:w="851" w:type="dxa"/>
          </w:tcPr>
          <w:p>
            <w:pPr>
              <w:pStyle w:val="10"/>
              <w:spacing w:line="217" w:lineRule="exact"/>
              <w:ind w:left="171" w:right="14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</w:tr>
    </w:tbl>
    <w:p>
      <w:pPr>
        <w:spacing w:line="217" w:lineRule="exact"/>
        <w:jc w:val="center"/>
        <w:rPr>
          <w:sz w:val="18"/>
        </w:rPr>
        <w:sectPr>
          <w:pgSz w:w="16850" w:h="11910" w:orient="landscape"/>
          <w:pgMar w:top="1180" w:right="680" w:bottom="280" w:left="1220" w:header="540" w:footer="0" w:gutter="0"/>
          <w:cols w:space="720" w:num="1"/>
        </w:sectPr>
      </w:pPr>
    </w:p>
    <w:p>
      <w:pPr>
        <w:pStyle w:val="4"/>
        <w:spacing w:before="8" w:after="1"/>
        <w:rPr>
          <w:sz w:val="19"/>
        </w:rPr>
      </w:pPr>
    </w:p>
    <w:tbl>
      <w:tblPr>
        <w:tblStyle w:val="3"/>
        <w:tblW w:w="0" w:type="auto"/>
        <w:tblInd w:w="2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410"/>
        <w:gridCol w:w="1701"/>
        <w:gridCol w:w="1699"/>
        <w:gridCol w:w="1559"/>
        <w:gridCol w:w="1276"/>
        <w:gridCol w:w="2408"/>
        <w:gridCol w:w="1840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52" w:type="dxa"/>
            <w:vMerge w:val="restart"/>
          </w:tcPr>
          <w:p>
            <w:pPr>
              <w:pStyle w:val="10"/>
              <w:spacing w:before="19" w:line="217" w:lineRule="exact"/>
              <w:ind w:left="137"/>
              <w:rPr>
                <w:sz w:val="18"/>
              </w:rPr>
            </w:pPr>
            <w:r>
              <w:rPr>
                <w:sz w:val="18"/>
              </w:rPr>
              <w:t>Minggu</w:t>
            </w:r>
          </w:p>
          <w:p>
            <w:pPr>
              <w:pStyle w:val="10"/>
              <w:spacing w:line="217" w:lineRule="exact"/>
              <w:ind w:left="144" w:firstLine="247"/>
              <w:rPr>
                <w:sz w:val="18"/>
              </w:rPr>
            </w:pPr>
            <w:r>
              <w:rPr>
                <w:w w:val="99"/>
                <w:sz w:val="18"/>
              </w:rPr>
              <w:t>/</w:t>
            </w:r>
          </w:p>
          <w:p>
            <w:pPr>
              <w:pStyle w:val="10"/>
              <w:spacing w:line="216" w:lineRule="exact"/>
              <w:ind w:left="149" w:right="119" w:hanging="5"/>
              <w:rPr>
                <w:sz w:val="18"/>
              </w:rPr>
            </w:pPr>
            <w:r>
              <w:rPr>
                <w:spacing w:val="-1"/>
                <w:sz w:val="18"/>
              </w:rPr>
              <w:t>Pertem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uan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Ke</w:t>
            </w:r>
          </w:p>
        </w:tc>
        <w:tc>
          <w:tcPr>
            <w:tcW w:w="2410" w:type="dxa"/>
            <w:vMerge w:val="restart"/>
          </w:tcPr>
          <w:p>
            <w:pPr>
              <w:pStyle w:val="10"/>
              <w:spacing w:before="127"/>
              <w:ind w:left="816" w:right="300" w:hanging="495"/>
              <w:rPr>
                <w:sz w:val="18"/>
              </w:rPr>
            </w:pPr>
            <w:r>
              <w:rPr>
                <w:sz w:val="18"/>
              </w:rPr>
              <w:t>Capaian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Mingguan</w:t>
            </w:r>
          </w:p>
        </w:tc>
        <w:tc>
          <w:tcPr>
            <w:tcW w:w="1701" w:type="dxa"/>
            <w:vMerge w:val="restart"/>
          </w:tcPr>
          <w:p>
            <w:pPr>
              <w:pStyle w:val="10"/>
              <w:spacing w:before="127"/>
              <w:ind w:left="310" w:right="293" w:firstLine="295"/>
              <w:rPr>
                <w:sz w:val="18"/>
              </w:rPr>
            </w:pPr>
            <w:r>
              <w:rPr>
                <w:sz w:val="18"/>
              </w:rPr>
              <w:t>Materi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Pembelajaran</w:t>
            </w:r>
          </w:p>
        </w:tc>
        <w:tc>
          <w:tcPr>
            <w:tcW w:w="1699" w:type="dxa"/>
            <w:vMerge w:val="restart"/>
          </w:tcPr>
          <w:p>
            <w:pPr>
              <w:pStyle w:val="10"/>
              <w:spacing w:before="5"/>
              <w:rPr>
                <w:sz w:val="19"/>
              </w:rPr>
            </w:pPr>
          </w:p>
          <w:p>
            <w:pPr>
              <w:pStyle w:val="10"/>
              <w:ind w:left="310" w:right="169" w:hanging="123"/>
              <w:rPr>
                <w:sz w:val="18"/>
              </w:rPr>
            </w:pPr>
            <w:r>
              <w:rPr>
                <w:sz w:val="18"/>
              </w:rPr>
              <w:t>Metode/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Strategi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1559" w:type="dxa"/>
            <w:vMerge w:val="restart"/>
          </w:tcPr>
          <w:p>
            <w:pPr>
              <w:pStyle w:val="10"/>
              <w:spacing w:before="19"/>
              <w:ind w:left="208" w:right="193" w:hanging="1"/>
              <w:jc w:val="center"/>
              <w:rPr>
                <w:sz w:val="18"/>
              </w:rPr>
            </w:pPr>
            <w:r>
              <w:rPr>
                <w:sz w:val="18"/>
              </w:rPr>
              <w:t>Aktifitas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Pembelajaran/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Pengalaman</w:t>
            </w:r>
          </w:p>
          <w:p>
            <w:pPr>
              <w:pStyle w:val="10"/>
              <w:spacing w:line="214" w:lineRule="exact"/>
              <w:ind w:left="330" w:right="320"/>
              <w:jc w:val="center"/>
              <w:rPr>
                <w:sz w:val="18"/>
              </w:rPr>
            </w:pPr>
            <w:r>
              <w:rPr>
                <w:sz w:val="18"/>
              </w:rPr>
              <w:t>Mahasiswa</w:t>
            </w:r>
          </w:p>
        </w:tc>
        <w:tc>
          <w:tcPr>
            <w:tcW w:w="1276" w:type="dxa"/>
            <w:vMerge w:val="restart"/>
          </w:tcPr>
          <w:p>
            <w:pPr>
              <w:pStyle w:val="10"/>
              <w:spacing w:before="127"/>
              <w:ind w:left="192" w:right="164" w:firstLine="144"/>
              <w:rPr>
                <w:sz w:val="18"/>
              </w:rPr>
            </w:pPr>
            <w:r>
              <w:rPr>
                <w:sz w:val="18"/>
              </w:rPr>
              <w:t>Sumber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Belajar </w:t>
            </w:r>
            <w:r>
              <w:rPr>
                <w:sz w:val="18"/>
              </w:rPr>
              <w:t>dan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Bahan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Ajar</w:t>
            </w:r>
          </w:p>
        </w:tc>
        <w:tc>
          <w:tcPr>
            <w:tcW w:w="5099" w:type="dxa"/>
            <w:gridSpan w:val="3"/>
          </w:tcPr>
          <w:p>
            <w:pPr>
              <w:pStyle w:val="10"/>
              <w:spacing w:before="28"/>
              <w:ind w:left="2089" w:right="2078"/>
              <w:jc w:val="center"/>
              <w:rPr>
                <w:sz w:val="18"/>
              </w:rPr>
            </w:pPr>
            <w:r>
              <w:rPr>
                <w:sz w:val="18"/>
              </w:rPr>
              <w:t>PENILAIAN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>
            <w:pPr>
              <w:pStyle w:val="10"/>
              <w:spacing w:before="10"/>
              <w:rPr>
                <w:sz w:val="16"/>
              </w:rPr>
            </w:pPr>
          </w:p>
          <w:p>
            <w:pPr>
              <w:pStyle w:val="10"/>
              <w:ind w:left="447" w:right="436"/>
              <w:jc w:val="center"/>
              <w:rPr>
                <w:sz w:val="18"/>
              </w:rPr>
            </w:pPr>
            <w:r>
              <w:rPr>
                <w:sz w:val="18"/>
              </w:rPr>
              <w:t>Indikator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Penilaian</w:t>
            </w:r>
          </w:p>
        </w:tc>
        <w:tc>
          <w:tcPr>
            <w:tcW w:w="1840" w:type="dxa"/>
          </w:tcPr>
          <w:p>
            <w:pPr>
              <w:pStyle w:val="10"/>
              <w:spacing w:before="10"/>
              <w:rPr>
                <w:sz w:val="16"/>
              </w:rPr>
            </w:pPr>
          </w:p>
          <w:p>
            <w:pPr>
              <w:pStyle w:val="10"/>
              <w:ind w:left="249" w:right="229"/>
              <w:jc w:val="center"/>
              <w:rPr>
                <w:sz w:val="18"/>
              </w:rPr>
            </w:pPr>
            <w:r>
              <w:rPr>
                <w:sz w:val="18"/>
              </w:rPr>
              <w:t>Bentuk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Penilaian</w:t>
            </w:r>
          </w:p>
        </w:tc>
        <w:tc>
          <w:tcPr>
            <w:tcW w:w="851" w:type="dxa"/>
          </w:tcPr>
          <w:p>
            <w:pPr>
              <w:pStyle w:val="10"/>
              <w:spacing w:before="10"/>
              <w:rPr>
                <w:sz w:val="16"/>
              </w:rPr>
            </w:pPr>
          </w:p>
          <w:p>
            <w:pPr>
              <w:pStyle w:val="10"/>
              <w:ind w:left="171" w:right="149"/>
              <w:jc w:val="center"/>
              <w:rPr>
                <w:sz w:val="18"/>
              </w:rPr>
            </w:pPr>
            <w:r>
              <w:rPr>
                <w:sz w:val="18"/>
              </w:rPr>
              <w:t>Bobot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52" w:type="dxa"/>
            <w:shd w:val="clear" w:color="auto" w:fill="D9D9D9"/>
          </w:tcPr>
          <w:p>
            <w:pPr>
              <w:pStyle w:val="10"/>
              <w:spacing w:before="2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410" w:type="dxa"/>
            <w:shd w:val="clear" w:color="auto" w:fill="D9D9D9"/>
          </w:tcPr>
          <w:p>
            <w:pPr>
              <w:pStyle w:val="10"/>
              <w:spacing w:before="28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01" w:type="dxa"/>
            <w:shd w:val="clear" w:color="auto" w:fill="D9D9D9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shd w:val="clear" w:color="auto" w:fill="D9D9D9"/>
          </w:tcPr>
          <w:p>
            <w:pPr>
              <w:pStyle w:val="10"/>
              <w:spacing w:before="28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59" w:type="dxa"/>
            <w:shd w:val="clear" w:color="auto" w:fill="D9D9D9"/>
          </w:tcPr>
          <w:p>
            <w:pPr>
              <w:pStyle w:val="10"/>
              <w:spacing w:before="2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76" w:type="dxa"/>
            <w:shd w:val="clear" w:color="auto" w:fill="D9D9D9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  <w:shd w:val="clear" w:color="auto" w:fill="D9D9D9"/>
          </w:tcPr>
          <w:p>
            <w:pPr>
              <w:pStyle w:val="10"/>
              <w:tabs>
                <w:tab w:val="left" w:pos="0"/>
              </w:tabs>
              <w:spacing w:before="28"/>
              <w:ind w:left="220" w:leftChars="0"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840" w:type="dxa"/>
            <w:shd w:val="clear" w:color="auto" w:fill="D9D9D9"/>
          </w:tcPr>
          <w:p>
            <w:pPr>
              <w:pStyle w:val="10"/>
              <w:spacing w:before="2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51" w:type="dxa"/>
            <w:shd w:val="clear" w:color="auto" w:fill="D9D9D9"/>
          </w:tcPr>
          <w:p>
            <w:pPr>
              <w:pStyle w:val="10"/>
              <w:spacing w:before="2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3" w:hRule="atLeast"/>
        </w:trPr>
        <w:tc>
          <w:tcPr>
            <w:tcW w:w="852" w:type="dxa"/>
          </w:tcPr>
          <w:p>
            <w:pPr>
              <w:pStyle w:val="10"/>
              <w:spacing w:line="217" w:lineRule="exact"/>
              <w:ind w:left="1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3-4</w:t>
            </w:r>
          </w:p>
        </w:tc>
        <w:tc>
          <w:tcPr>
            <w:tcW w:w="2410" w:type="dxa"/>
          </w:tcPr>
          <w:p>
            <w:pPr>
              <w:pStyle w:val="10"/>
              <w:ind w:left="141" w:right="78"/>
              <w:rPr>
                <w:sz w:val="18"/>
                <w:lang w:val="en-US"/>
              </w:rPr>
            </w:pPr>
            <w:r>
              <w:rPr>
                <w:spacing w:val="-1"/>
                <w:sz w:val="18"/>
              </w:rPr>
              <w:t xml:space="preserve">Mahasiswa memahami konsep </w:t>
            </w:r>
            <w:r>
              <w:rPr>
                <w:spacing w:val="-1"/>
                <w:sz w:val="18"/>
                <w:lang w:val="en-US"/>
              </w:rPr>
              <w:t xml:space="preserve">Digital Marketing </w:t>
            </w:r>
          </w:p>
        </w:tc>
        <w:tc>
          <w:tcPr>
            <w:tcW w:w="1701" w:type="dxa"/>
          </w:tcPr>
          <w:p>
            <w:pPr>
              <w:pStyle w:val="10"/>
              <w:numPr>
                <w:ilvl w:val="0"/>
                <w:numId w:val="9"/>
              </w:numPr>
              <w:tabs>
                <w:tab w:val="left" w:pos="284"/>
              </w:tabs>
              <w:ind w:right="233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Mengidentifikasi Digital Marketing </w:t>
            </w:r>
          </w:p>
        </w:tc>
        <w:tc>
          <w:tcPr>
            <w:tcW w:w="1699" w:type="dxa"/>
          </w:tcPr>
          <w:p>
            <w:pPr>
              <w:pStyle w:val="10"/>
              <w:numPr>
                <w:ilvl w:val="0"/>
                <w:numId w:val="10"/>
              </w:numPr>
              <w:tabs>
                <w:tab w:val="left" w:pos="285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Simulasi</w:t>
            </w:r>
          </w:p>
          <w:p>
            <w:pPr>
              <w:pStyle w:val="10"/>
              <w:numPr>
                <w:ilvl w:val="0"/>
                <w:numId w:val="10"/>
              </w:numPr>
              <w:tabs>
                <w:tab w:val="left" w:pos="285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Studi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kasus</w:t>
            </w:r>
          </w:p>
          <w:p>
            <w:pPr>
              <w:pStyle w:val="10"/>
              <w:numPr>
                <w:ilvl w:val="0"/>
                <w:numId w:val="10"/>
              </w:numPr>
              <w:tabs>
                <w:tab w:val="left" w:pos="285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Ceramah</w:t>
            </w:r>
          </w:p>
        </w:tc>
        <w:tc>
          <w:tcPr>
            <w:tcW w:w="1559" w:type="dxa"/>
          </w:tcPr>
          <w:p>
            <w:pPr>
              <w:pStyle w:val="10"/>
              <w:numPr>
                <w:ilvl w:val="0"/>
                <w:numId w:val="11"/>
              </w:numPr>
              <w:tabs>
                <w:tab w:val="left" w:pos="427"/>
              </w:tabs>
              <w:ind w:right="155"/>
              <w:rPr>
                <w:sz w:val="18"/>
              </w:rPr>
            </w:pPr>
            <w:r>
              <w:rPr>
                <w:sz w:val="18"/>
              </w:rPr>
              <w:t>Small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Discussion</w:t>
            </w:r>
          </w:p>
          <w:p>
            <w:pPr>
              <w:pStyle w:val="10"/>
              <w:numPr>
                <w:ilvl w:val="0"/>
                <w:numId w:val="11"/>
              </w:numPr>
              <w:tabs>
                <w:tab w:val="left" w:pos="427"/>
              </w:tabs>
              <w:ind w:right="554"/>
              <w:rPr>
                <w:sz w:val="18"/>
              </w:rPr>
            </w:pPr>
            <w:r>
              <w:rPr>
                <w:sz w:val="18"/>
              </w:rPr>
              <w:t>Contoh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Kasus</w:t>
            </w:r>
          </w:p>
        </w:tc>
        <w:tc>
          <w:tcPr>
            <w:tcW w:w="1276" w:type="dxa"/>
          </w:tcPr>
          <w:p>
            <w:pPr>
              <w:pStyle w:val="10"/>
              <w:spacing w:line="217" w:lineRule="exact"/>
              <w:ind w:left="365"/>
              <w:rPr>
                <w:sz w:val="18"/>
              </w:rPr>
            </w:pPr>
            <w:r>
              <w:rPr>
                <w:sz w:val="18"/>
              </w:rPr>
              <w:t>Buku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2408" w:type="dxa"/>
          </w:tcPr>
          <w:p>
            <w:pPr>
              <w:pStyle w:val="10"/>
              <w:numPr>
                <w:ilvl w:val="0"/>
                <w:numId w:val="12"/>
              </w:numPr>
              <w:tabs>
                <w:tab w:val="left" w:pos="427"/>
                <w:tab w:val="clear" w:pos="425"/>
              </w:tabs>
              <w:ind w:left="425" w:leftChars="0" w:right="179" w:hanging="205" w:firstLineChars="0"/>
              <w:rPr>
                <w:sz w:val="18"/>
              </w:rPr>
            </w:pPr>
            <w:r>
              <w:rPr>
                <w:sz w:val="18"/>
              </w:rPr>
              <w:t>Mahasiswa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memahami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arti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digital marketing</w:t>
            </w:r>
          </w:p>
          <w:p>
            <w:pPr>
              <w:pStyle w:val="10"/>
              <w:numPr>
                <w:ilvl w:val="0"/>
                <w:numId w:val="12"/>
              </w:numPr>
              <w:tabs>
                <w:tab w:val="left" w:pos="427"/>
                <w:tab w:val="clear" w:pos="425"/>
              </w:tabs>
              <w:ind w:left="425" w:leftChars="0" w:right="267" w:hanging="205" w:firstLineChars="0"/>
              <w:rPr>
                <w:sz w:val="18"/>
              </w:rPr>
            </w:pPr>
            <w:r>
              <w:rPr>
                <w:sz w:val="18"/>
              </w:rPr>
              <w:t>Secara spontan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otomatis dapat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bersikap berdasarkan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pemahamannya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menjadikan karakter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tersebut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sebagai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hidup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kesehariannya</w:t>
            </w:r>
          </w:p>
          <w:p>
            <w:pPr>
              <w:pStyle w:val="10"/>
              <w:numPr>
                <w:ilvl w:val="0"/>
                <w:numId w:val="12"/>
              </w:numPr>
              <w:tabs>
                <w:tab w:val="left" w:pos="427"/>
                <w:tab w:val="clear" w:pos="425"/>
              </w:tabs>
              <w:ind w:left="425" w:leftChars="0" w:right="265" w:hanging="205" w:firstLineChars="0"/>
              <w:rPr>
                <w:sz w:val="18"/>
              </w:rPr>
            </w:pPr>
            <w:r>
              <w:rPr>
                <w:sz w:val="18"/>
              </w:rPr>
              <w:t>Mahasiswa dapat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  <w:lang w:val="en-US"/>
              </w:rPr>
              <w:t>memahami digital marketing</w:t>
            </w:r>
          </w:p>
        </w:tc>
        <w:tc>
          <w:tcPr>
            <w:tcW w:w="1840" w:type="dxa"/>
          </w:tcPr>
          <w:p>
            <w:pPr>
              <w:pStyle w:val="10"/>
              <w:numPr>
                <w:ilvl w:val="0"/>
                <w:numId w:val="13"/>
              </w:numPr>
              <w:tabs>
                <w:tab w:val="left" w:pos="473"/>
                <w:tab w:val="left" w:pos="474"/>
              </w:tabs>
              <w:spacing w:line="217" w:lineRule="exact"/>
              <w:rPr>
                <w:sz w:val="18"/>
              </w:rPr>
            </w:pPr>
            <w:r>
              <w:rPr>
                <w:sz w:val="18"/>
              </w:rPr>
              <w:t>Partisipasi</w:t>
            </w:r>
          </w:p>
          <w:p>
            <w:pPr>
              <w:pStyle w:val="10"/>
              <w:numPr>
                <w:ilvl w:val="0"/>
                <w:numId w:val="13"/>
              </w:numPr>
              <w:tabs>
                <w:tab w:val="left" w:pos="473"/>
                <w:tab w:val="left" w:pos="474"/>
              </w:tabs>
              <w:spacing w:before="1"/>
              <w:ind w:right="31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Tanya </w:t>
            </w:r>
            <w:r>
              <w:rPr>
                <w:sz w:val="18"/>
              </w:rPr>
              <w:t>Jawab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lisan</w:t>
            </w:r>
          </w:p>
        </w:tc>
        <w:tc>
          <w:tcPr>
            <w:tcW w:w="851" w:type="dxa"/>
          </w:tcPr>
          <w:p>
            <w:pPr>
              <w:pStyle w:val="10"/>
              <w:spacing w:line="217" w:lineRule="exact"/>
              <w:ind w:left="171" w:right="14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atLeast"/>
        </w:trPr>
        <w:tc>
          <w:tcPr>
            <w:tcW w:w="852" w:type="dxa"/>
          </w:tcPr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  <w:spacing w:before="8"/>
              <w:rPr>
                <w:sz w:val="18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5-6</w:t>
            </w:r>
          </w:p>
        </w:tc>
        <w:tc>
          <w:tcPr>
            <w:tcW w:w="2410" w:type="dxa"/>
          </w:tcPr>
          <w:p>
            <w:pPr>
              <w:pStyle w:val="10"/>
              <w:ind w:left="141" w:right="78"/>
              <w:rPr>
                <w:sz w:val="18"/>
                <w:lang w:val="en-US"/>
              </w:rPr>
            </w:pPr>
            <w:r>
              <w:rPr>
                <w:spacing w:val="-1"/>
                <w:sz w:val="18"/>
              </w:rPr>
              <w:t>Mahasiswa memahami</w:t>
            </w:r>
            <w:r>
              <w:rPr>
                <w:spacing w:val="-1"/>
                <w:sz w:val="18"/>
                <w:lang w:val="en-US"/>
              </w:rPr>
              <w:t xml:space="preserve"> Customers</w:t>
            </w:r>
          </w:p>
        </w:tc>
        <w:tc>
          <w:tcPr>
            <w:tcW w:w="1701" w:type="dxa"/>
          </w:tcPr>
          <w:p>
            <w:pPr>
              <w:pStyle w:val="10"/>
              <w:numPr>
                <w:ilvl w:val="0"/>
                <w:numId w:val="14"/>
              </w:numPr>
              <w:tabs>
                <w:tab w:val="left" w:pos="284"/>
              </w:tabs>
              <w:ind w:right="397"/>
              <w:rPr>
                <w:sz w:val="18"/>
              </w:rPr>
            </w:pPr>
            <w:r>
              <w:rPr>
                <w:sz w:val="18"/>
                <w:lang w:val="en-US"/>
              </w:rPr>
              <w:t>Perilaku Pelanggan (customers)</w:t>
            </w:r>
          </w:p>
        </w:tc>
        <w:tc>
          <w:tcPr>
            <w:tcW w:w="1699" w:type="dxa"/>
          </w:tcPr>
          <w:p>
            <w:pPr>
              <w:pStyle w:val="10"/>
              <w:numPr>
                <w:ilvl w:val="0"/>
                <w:numId w:val="15"/>
              </w:numPr>
              <w:tabs>
                <w:tab w:val="left" w:pos="285"/>
              </w:tabs>
              <w:ind w:right="626"/>
              <w:rPr>
                <w:sz w:val="18"/>
              </w:rPr>
            </w:pPr>
            <w:r>
              <w:rPr>
                <w:sz w:val="18"/>
              </w:rPr>
              <w:t>Diskusi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Kelompok</w:t>
            </w:r>
          </w:p>
          <w:p>
            <w:pPr>
              <w:pStyle w:val="10"/>
              <w:numPr>
                <w:ilvl w:val="0"/>
                <w:numId w:val="15"/>
              </w:numPr>
              <w:tabs>
                <w:tab w:val="left" w:pos="285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Studi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kasus</w:t>
            </w:r>
          </w:p>
          <w:p>
            <w:pPr>
              <w:pStyle w:val="10"/>
              <w:numPr>
                <w:ilvl w:val="0"/>
                <w:numId w:val="15"/>
              </w:numPr>
              <w:tabs>
                <w:tab w:val="left" w:pos="285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Ceramah</w:t>
            </w:r>
          </w:p>
        </w:tc>
        <w:tc>
          <w:tcPr>
            <w:tcW w:w="1559" w:type="dxa"/>
          </w:tcPr>
          <w:p>
            <w:pPr>
              <w:pStyle w:val="10"/>
              <w:numPr>
                <w:ilvl w:val="0"/>
                <w:numId w:val="16"/>
              </w:numPr>
              <w:tabs>
                <w:tab w:val="left" w:pos="427"/>
              </w:tabs>
              <w:ind w:right="155"/>
              <w:rPr>
                <w:sz w:val="18"/>
              </w:rPr>
            </w:pPr>
            <w:r>
              <w:rPr>
                <w:sz w:val="18"/>
              </w:rPr>
              <w:t>Small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Discussion</w:t>
            </w:r>
          </w:p>
          <w:p>
            <w:pPr>
              <w:pStyle w:val="10"/>
              <w:numPr>
                <w:ilvl w:val="0"/>
                <w:numId w:val="16"/>
              </w:numPr>
              <w:tabs>
                <w:tab w:val="left" w:pos="427"/>
              </w:tabs>
              <w:ind w:right="554"/>
              <w:rPr>
                <w:sz w:val="18"/>
              </w:rPr>
            </w:pPr>
            <w:r>
              <w:rPr>
                <w:sz w:val="18"/>
              </w:rPr>
              <w:t>Contoh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Kasus</w:t>
            </w:r>
          </w:p>
        </w:tc>
        <w:tc>
          <w:tcPr>
            <w:tcW w:w="1276" w:type="dxa"/>
          </w:tcPr>
          <w:p>
            <w:pPr>
              <w:pStyle w:val="10"/>
              <w:ind w:left="365"/>
              <w:rPr>
                <w:sz w:val="18"/>
              </w:rPr>
            </w:pPr>
            <w:r>
              <w:rPr>
                <w:sz w:val="18"/>
              </w:rPr>
              <w:t>Buku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2408" w:type="dxa"/>
          </w:tcPr>
          <w:p>
            <w:pPr>
              <w:pStyle w:val="10"/>
              <w:ind w:left="190" w:leftChars="84" w:right="258" w:hanging="5" w:hangingChars="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Mahasiswa memahami Perilaku Pelanggan </w:t>
            </w:r>
          </w:p>
        </w:tc>
        <w:tc>
          <w:tcPr>
            <w:tcW w:w="1840" w:type="dxa"/>
          </w:tcPr>
          <w:p>
            <w:pPr>
              <w:pStyle w:val="10"/>
              <w:numPr>
                <w:ilvl w:val="0"/>
                <w:numId w:val="17"/>
              </w:numPr>
              <w:tabs>
                <w:tab w:val="left" w:pos="473"/>
                <w:tab w:val="left" w:pos="474"/>
              </w:tabs>
              <w:ind w:right="318"/>
              <w:rPr>
                <w:sz w:val="18"/>
              </w:rPr>
            </w:pPr>
            <w:r>
              <w:rPr>
                <w:sz w:val="18"/>
                <w:lang w:val="en-US"/>
              </w:rPr>
              <w:t>Partisipasi</w:t>
            </w:r>
          </w:p>
          <w:p>
            <w:pPr>
              <w:pStyle w:val="10"/>
              <w:numPr>
                <w:ilvl w:val="0"/>
                <w:numId w:val="17"/>
              </w:numPr>
              <w:tabs>
                <w:tab w:val="left" w:pos="473"/>
                <w:tab w:val="left" w:pos="474"/>
              </w:tabs>
              <w:ind w:right="31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Tanya </w:t>
            </w:r>
            <w:r>
              <w:rPr>
                <w:sz w:val="18"/>
              </w:rPr>
              <w:t>Jawab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lisan</w:t>
            </w:r>
          </w:p>
          <w:p>
            <w:pPr>
              <w:pStyle w:val="10"/>
              <w:tabs>
                <w:tab w:val="left" w:pos="473"/>
                <w:tab w:val="left" w:pos="474"/>
              </w:tabs>
              <w:ind w:left="474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10"/>
              <w:ind w:left="171" w:right="14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852" w:type="dxa"/>
          </w:tcPr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  <w:spacing w:before="3"/>
              <w:rPr>
                <w:sz w:val="20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7-8</w:t>
            </w:r>
          </w:p>
        </w:tc>
        <w:tc>
          <w:tcPr>
            <w:tcW w:w="2410" w:type="dxa"/>
          </w:tcPr>
          <w:p>
            <w:pPr>
              <w:pStyle w:val="10"/>
              <w:ind w:left="141" w:right="78"/>
              <w:rPr>
                <w:sz w:val="18"/>
                <w:lang w:val="en-US"/>
              </w:rPr>
            </w:pPr>
            <w:r>
              <w:rPr>
                <w:spacing w:val="-1"/>
                <w:sz w:val="18"/>
              </w:rPr>
              <w:t>Mahasiswa memahami</w:t>
            </w:r>
            <w:r>
              <w:rPr>
                <w:spacing w:val="-1"/>
                <w:sz w:val="18"/>
                <w:lang w:val="en-US"/>
              </w:rPr>
              <w:t xml:space="preserve"> Planning and Marketing Strategy </w:t>
            </w:r>
          </w:p>
        </w:tc>
        <w:tc>
          <w:tcPr>
            <w:tcW w:w="1701" w:type="dxa"/>
          </w:tcPr>
          <w:p>
            <w:pPr>
              <w:pStyle w:val="10"/>
              <w:numPr>
                <w:ilvl w:val="0"/>
                <w:numId w:val="18"/>
              </w:numPr>
              <w:tabs>
                <w:tab w:val="left" w:pos="284"/>
              </w:tabs>
              <w:spacing w:line="219" w:lineRule="exact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Planning and Marketing Strategy </w:t>
            </w:r>
          </w:p>
        </w:tc>
        <w:tc>
          <w:tcPr>
            <w:tcW w:w="1699" w:type="dxa"/>
          </w:tcPr>
          <w:p>
            <w:pPr>
              <w:pStyle w:val="10"/>
              <w:numPr>
                <w:ilvl w:val="0"/>
                <w:numId w:val="19"/>
              </w:numPr>
              <w:tabs>
                <w:tab w:val="left" w:pos="285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Simulasi</w:t>
            </w:r>
          </w:p>
          <w:p>
            <w:pPr>
              <w:pStyle w:val="10"/>
              <w:numPr>
                <w:ilvl w:val="0"/>
                <w:numId w:val="19"/>
              </w:numPr>
              <w:tabs>
                <w:tab w:val="left" w:pos="285"/>
              </w:tabs>
              <w:ind w:right="643"/>
              <w:rPr>
                <w:sz w:val="18"/>
              </w:rPr>
            </w:pPr>
            <w:r>
              <w:rPr>
                <w:sz w:val="18"/>
              </w:rPr>
              <w:t>Diskusi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kelompok</w:t>
            </w:r>
          </w:p>
          <w:p>
            <w:pPr>
              <w:pStyle w:val="10"/>
              <w:numPr>
                <w:ilvl w:val="0"/>
                <w:numId w:val="19"/>
              </w:numPr>
              <w:tabs>
                <w:tab w:val="left" w:pos="285"/>
              </w:tabs>
              <w:spacing w:line="237" w:lineRule="auto"/>
              <w:ind w:right="326"/>
              <w:rPr>
                <w:sz w:val="18"/>
              </w:rPr>
            </w:pPr>
            <w:r>
              <w:rPr>
                <w:spacing w:val="-1"/>
                <w:sz w:val="18"/>
              </w:rPr>
              <w:t>Pembelajaran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Kolaboratif</w:t>
            </w:r>
          </w:p>
        </w:tc>
        <w:tc>
          <w:tcPr>
            <w:tcW w:w="1559" w:type="dxa"/>
          </w:tcPr>
          <w:p>
            <w:pPr>
              <w:pStyle w:val="10"/>
              <w:numPr>
                <w:ilvl w:val="0"/>
                <w:numId w:val="20"/>
              </w:numPr>
              <w:tabs>
                <w:tab w:val="left" w:pos="427"/>
              </w:tabs>
              <w:ind w:right="155"/>
              <w:rPr>
                <w:sz w:val="18"/>
              </w:rPr>
            </w:pPr>
            <w:r>
              <w:rPr>
                <w:sz w:val="18"/>
              </w:rPr>
              <w:t>Small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Discussion</w:t>
            </w:r>
          </w:p>
          <w:p>
            <w:pPr>
              <w:pStyle w:val="10"/>
              <w:numPr>
                <w:ilvl w:val="0"/>
                <w:numId w:val="20"/>
              </w:numPr>
              <w:tabs>
                <w:tab w:val="left" w:pos="427"/>
              </w:tabs>
              <w:ind w:right="554"/>
              <w:rPr>
                <w:sz w:val="18"/>
              </w:rPr>
            </w:pPr>
            <w:r>
              <w:rPr>
                <w:sz w:val="18"/>
              </w:rPr>
              <w:t>Contoh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Kasus</w:t>
            </w:r>
          </w:p>
          <w:p>
            <w:pPr>
              <w:pStyle w:val="10"/>
              <w:numPr>
                <w:ilvl w:val="0"/>
                <w:numId w:val="20"/>
              </w:numPr>
              <w:tabs>
                <w:tab w:val="left" w:pos="427"/>
              </w:tabs>
              <w:ind w:right="291"/>
              <w:rPr>
                <w:sz w:val="18"/>
              </w:rPr>
            </w:pPr>
            <w:r>
              <w:rPr>
                <w:spacing w:val="-1"/>
                <w:sz w:val="18"/>
              </w:rPr>
              <w:t>Kerjasama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Tim</w:t>
            </w:r>
          </w:p>
        </w:tc>
        <w:tc>
          <w:tcPr>
            <w:tcW w:w="1276" w:type="dxa"/>
          </w:tcPr>
          <w:p>
            <w:pPr>
              <w:pStyle w:val="10"/>
              <w:spacing w:line="217" w:lineRule="exact"/>
              <w:ind w:left="365"/>
              <w:rPr>
                <w:sz w:val="18"/>
              </w:rPr>
            </w:pPr>
            <w:r>
              <w:rPr>
                <w:sz w:val="18"/>
              </w:rPr>
              <w:t>Buku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2408" w:type="dxa"/>
          </w:tcPr>
          <w:p>
            <w:pPr>
              <w:pStyle w:val="10"/>
              <w:numPr>
                <w:ilvl w:val="0"/>
                <w:numId w:val="21"/>
              </w:numPr>
              <w:ind w:right="203"/>
              <w:rPr>
                <w:sz w:val="18"/>
              </w:rPr>
            </w:pPr>
            <w:r>
              <w:rPr>
                <w:sz w:val="18"/>
              </w:rPr>
              <w:t xml:space="preserve">mahasiswa </w:t>
            </w:r>
            <w:r>
              <w:rPr>
                <w:sz w:val="18"/>
                <w:lang w:val="en-US"/>
              </w:rPr>
              <w:t xml:space="preserve">dapat menjelaskan Planning and Marketing Strategy </w:t>
            </w:r>
          </w:p>
        </w:tc>
        <w:tc>
          <w:tcPr>
            <w:tcW w:w="1840" w:type="dxa"/>
          </w:tcPr>
          <w:p>
            <w:pPr>
              <w:pStyle w:val="10"/>
              <w:numPr>
                <w:ilvl w:val="0"/>
                <w:numId w:val="21"/>
              </w:numPr>
              <w:tabs>
                <w:tab w:val="left" w:pos="473"/>
                <w:tab w:val="left" w:pos="474"/>
              </w:tabs>
              <w:spacing w:line="217" w:lineRule="exact"/>
              <w:rPr>
                <w:sz w:val="18"/>
              </w:rPr>
            </w:pPr>
            <w:r>
              <w:rPr>
                <w:sz w:val="18"/>
              </w:rPr>
              <w:t>Partisipasi</w:t>
            </w:r>
          </w:p>
          <w:p>
            <w:pPr>
              <w:pStyle w:val="10"/>
              <w:numPr>
                <w:ilvl w:val="0"/>
                <w:numId w:val="21"/>
              </w:numPr>
              <w:tabs>
                <w:tab w:val="left" w:pos="473"/>
                <w:tab w:val="left" w:pos="474"/>
              </w:tabs>
              <w:spacing w:before="1"/>
              <w:ind w:right="31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Tanya </w:t>
            </w:r>
            <w:r>
              <w:rPr>
                <w:sz w:val="18"/>
              </w:rPr>
              <w:t>Jawab</w:t>
            </w:r>
            <w:r>
              <w:rPr>
                <w:spacing w:val="-54"/>
                <w:sz w:val="18"/>
              </w:rPr>
              <w:t xml:space="preserve"> </w:t>
            </w:r>
          </w:p>
        </w:tc>
        <w:tc>
          <w:tcPr>
            <w:tcW w:w="851" w:type="dxa"/>
          </w:tcPr>
          <w:p>
            <w:pPr>
              <w:pStyle w:val="10"/>
              <w:spacing w:line="217" w:lineRule="exact"/>
              <w:ind w:left="171" w:right="14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</w:tr>
    </w:tbl>
    <w:p>
      <w:pPr>
        <w:spacing w:line="217" w:lineRule="exact"/>
        <w:jc w:val="center"/>
        <w:rPr>
          <w:sz w:val="18"/>
        </w:rPr>
        <w:sectPr>
          <w:pgSz w:w="16850" w:h="11910" w:orient="landscape"/>
          <w:pgMar w:top="1180" w:right="680" w:bottom="280" w:left="1220" w:header="540" w:footer="0" w:gutter="0"/>
          <w:cols w:space="720" w:num="1"/>
        </w:sectPr>
      </w:pPr>
    </w:p>
    <w:p>
      <w:pPr>
        <w:pStyle w:val="4"/>
        <w:spacing w:before="8" w:after="1"/>
        <w:rPr>
          <w:sz w:val="19"/>
        </w:rPr>
      </w:pPr>
    </w:p>
    <w:tbl>
      <w:tblPr>
        <w:tblStyle w:val="3"/>
        <w:tblW w:w="0" w:type="auto"/>
        <w:tblInd w:w="2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410"/>
        <w:gridCol w:w="1701"/>
        <w:gridCol w:w="1699"/>
        <w:gridCol w:w="1559"/>
        <w:gridCol w:w="1276"/>
        <w:gridCol w:w="2408"/>
        <w:gridCol w:w="1840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52" w:type="dxa"/>
            <w:vMerge w:val="restart"/>
          </w:tcPr>
          <w:p>
            <w:pPr>
              <w:pStyle w:val="10"/>
              <w:spacing w:before="19" w:line="217" w:lineRule="exact"/>
              <w:ind w:left="137"/>
              <w:rPr>
                <w:sz w:val="18"/>
              </w:rPr>
            </w:pPr>
            <w:bookmarkStart w:id="0" w:name="_Hlk144982397"/>
            <w:r>
              <w:rPr>
                <w:sz w:val="18"/>
              </w:rPr>
              <w:t>Minggu</w:t>
            </w:r>
          </w:p>
          <w:p>
            <w:pPr>
              <w:pStyle w:val="10"/>
              <w:spacing w:line="217" w:lineRule="exact"/>
              <w:ind w:left="144" w:firstLine="247"/>
              <w:rPr>
                <w:sz w:val="18"/>
              </w:rPr>
            </w:pPr>
            <w:r>
              <w:rPr>
                <w:w w:val="99"/>
                <w:sz w:val="18"/>
              </w:rPr>
              <w:t>/</w:t>
            </w:r>
          </w:p>
          <w:p>
            <w:pPr>
              <w:pStyle w:val="10"/>
              <w:spacing w:line="216" w:lineRule="exact"/>
              <w:ind w:left="149" w:right="119" w:hanging="5"/>
              <w:rPr>
                <w:sz w:val="18"/>
              </w:rPr>
            </w:pPr>
            <w:r>
              <w:rPr>
                <w:spacing w:val="-1"/>
                <w:sz w:val="18"/>
              </w:rPr>
              <w:t>Pertem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uan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Ke</w:t>
            </w:r>
          </w:p>
        </w:tc>
        <w:tc>
          <w:tcPr>
            <w:tcW w:w="2410" w:type="dxa"/>
            <w:vMerge w:val="restart"/>
          </w:tcPr>
          <w:p>
            <w:pPr>
              <w:pStyle w:val="10"/>
              <w:spacing w:before="127"/>
              <w:ind w:left="816" w:right="300" w:hanging="495"/>
              <w:rPr>
                <w:sz w:val="18"/>
              </w:rPr>
            </w:pPr>
            <w:r>
              <w:rPr>
                <w:sz w:val="18"/>
              </w:rPr>
              <w:t>Capaian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Mingguan</w:t>
            </w:r>
          </w:p>
        </w:tc>
        <w:tc>
          <w:tcPr>
            <w:tcW w:w="1701" w:type="dxa"/>
            <w:vMerge w:val="restart"/>
          </w:tcPr>
          <w:p>
            <w:pPr>
              <w:pStyle w:val="10"/>
              <w:spacing w:before="127"/>
              <w:ind w:left="310" w:right="293" w:firstLine="295"/>
              <w:rPr>
                <w:sz w:val="18"/>
              </w:rPr>
            </w:pPr>
            <w:r>
              <w:rPr>
                <w:sz w:val="18"/>
              </w:rPr>
              <w:t>Materi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Pembelajaran</w:t>
            </w:r>
          </w:p>
        </w:tc>
        <w:tc>
          <w:tcPr>
            <w:tcW w:w="1699" w:type="dxa"/>
            <w:vMerge w:val="restart"/>
          </w:tcPr>
          <w:p>
            <w:pPr>
              <w:pStyle w:val="10"/>
              <w:spacing w:before="5"/>
              <w:rPr>
                <w:sz w:val="19"/>
              </w:rPr>
            </w:pPr>
          </w:p>
          <w:p>
            <w:pPr>
              <w:pStyle w:val="10"/>
              <w:ind w:left="310" w:right="169" w:hanging="123"/>
              <w:rPr>
                <w:sz w:val="18"/>
              </w:rPr>
            </w:pPr>
            <w:r>
              <w:rPr>
                <w:sz w:val="18"/>
              </w:rPr>
              <w:t>Metode/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Strategi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1559" w:type="dxa"/>
            <w:vMerge w:val="restart"/>
          </w:tcPr>
          <w:p>
            <w:pPr>
              <w:pStyle w:val="10"/>
              <w:spacing w:before="19"/>
              <w:ind w:left="208" w:right="193" w:hanging="1"/>
              <w:jc w:val="center"/>
              <w:rPr>
                <w:sz w:val="18"/>
              </w:rPr>
            </w:pPr>
            <w:r>
              <w:rPr>
                <w:sz w:val="18"/>
              </w:rPr>
              <w:t>Aktifitas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Pembelajaran/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Pengalaman</w:t>
            </w:r>
          </w:p>
          <w:p>
            <w:pPr>
              <w:pStyle w:val="10"/>
              <w:spacing w:line="214" w:lineRule="exact"/>
              <w:ind w:left="330" w:right="320"/>
              <w:jc w:val="center"/>
              <w:rPr>
                <w:sz w:val="18"/>
              </w:rPr>
            </w:pPr>
            <w:r>
              <w:rPr>
                <w:sz w:val="18"/>
              </w:rPr>
              <w:t>Mahasiswa</w:t>
            </w:r>
          </w:p>
        </w:tc>
        <w:tc>
          <w:tcPr>
            <w:tcW w:w="1276" w:type="dxa"/>
            <w:vMerge w:val="restart"/>
          </w:tcPr>
          <w:p>
            <w:pPr>
              <w:pStyle w:val="10"/>
              <w:spacing w:before="127"/>
              <w:ind w:left="192" w:right="164" w:firstLine="144"/>
              <w:rPr>
                <w:sz w:val="18"/>
              </w:rPr>
            </w:pPr>
            <w:r>
              <w:rPr>
                <w:sz w:val="18"/>
              </w:rPr>
              <w:t>Sumber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Belajar </w:t>
            </w:r>
            <w:r>
              <w:rPr>
                <w:sz w:val="18"/>
              </w:rPr>
              <w:t>dan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Bahan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Ajar</w:t>
            </w:r>
          </w:p>
        </w:tc>
        <w:tc>
          <w:tcPr>
            <w:tcW w:w="5099" w:type="dxa"/>
            <w:gridSpan w:val="3"/>
          </w:tcPr>
          <w:p>
            <w:pPr>
              <w:pStyle w:val="10"/>
              <w:spacing w:before="28"/>
              <w:ind w:left="2089" w:right="2078"/>
              <w:jc w:val="center"/>
              <w:rPr>
                <w:sz w:val="18"/>
              </w:rPr>
            </w:pPr>
            <w:r>
              <w:rPr>
                <w:sz w:val="18"/>
              </w:rPr>
              <w:t>PENILAIAN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>
            <w:pPr>
              <w:pStyle w:val="10"/>
              <w:spacing w:before="10"/>
              <w:rPr>
                <w:sz w:val="16"/>
              </w:rPr>
            </w:pPr>
          </w:p>
          <w:p>
            <w:pPr>
              <w:pStyle w:val="10"/>
              <w:ind w:left="447" w:right="436"/>
              <w:jc w:val="center"/>
              <w:rPr>
                <w:sz w:val="18"/>
              </w:rPr>
            </w:pPr>
            <w:r>
              <w:rPr>
                <w:sz w:val="18"/>
              </w:rPr>
              <w:t>Indikator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Penilaian</w:t>
            </w:r>
          </w:p>
        </w:tc>
        <w:tc>
          <w:tcPr>
            <w:tcW w:w="1840" w:type="dxa"/>
          </w:tcPr>
          <w:p>
            <w:pPr>
              <w:pStyle w:val="10"/>
              <w:spacing w:before="10"/>
              <w:rPr>
                <w:sz w:val="16"/>
              </w:rPr>
            </w:pPr>
          </w:p>
          <w:p>
            <w:pPr>
              <w:pStyle w:val="10"/>
              <w:ind w:left="249" w:right="229"/>
              <w:jc w:val="center"/>
              <w:rPr>
                <w:sz w:val="18"/>
              </w:rPr>
            </w:pPr>
            <w:r>
              <w:rPr>
                <w:sz w:val="18"/>
              </w:rPr>
              <w:t>Bentuk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Penilaian</w:t>
            </w:r>
          </w:p>
        </w:tc>
        <w:tc>
          <w:tcPr>
            <w:tcW w:w="851" w:type="dxa"/>
          </w:tcPr>
          <w:p>
            <w:pPr>
              <w:pStyle w:val="10"/>
              <w:spacing w:before="10"/>
              <w:rPr>
                <w:sz w:val="16"/>
              </w:rPr>
            </w:pPr>
          </w:p>
          <w:p>
            <w:pPr>
              <w:pStyle w:val="10"/>
              <w:ind w:left="171" w:right="149"/>
              <w:jc w:val="center"/>
              <w:rPr>
                <w:sz w:val="18"/>
              </w:rPr>
            </w:pPr>
            <w:r>
              <w:rPr>
                <w:sz w:val="18"/>
              </w:rPr>
              <w:t>Bobot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52" w:type="dxa"/>
            <w:shd w:val="clear" w:color="auto" w:fill="D9D9D9"/>
          </w:tcPr>
          <w:p>
            <w:pPr>
              <w:pStyle w:val="10"/>
              <w:spacing w:before="2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410" w:type="dxa"/>
            <w:shd w:val="clear" w:color="auto" w:fill="D9D9D9"/>
          </w:tcPr>
          <w:p>
            <w:pPr>
              <w:pStyle w:val="10"/>
              <w:spacing w:before="28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01" w:type="dxa"/>
            <w:shd w:val="clear" w:color="auto" w:fill="D9D9D9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shd w:val="clear" w:color="auto" w:fill="D9D9D9"/>
          </w:tcPr>
          <w:p>
            <w:pPr>
              <w:pStyle w:val="10"/>
              <w:spacing w:before="28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59" w:type="dxa"/>
            <w:shd w:val="clear" w:color="auto" w:fill="D9D9D9"/>
          </w:tcPr>
          <w:p>
            <w:pPr>
              <w:pStyle w:val="10"/>
              <w:spacing w:before="2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76" w:type="dxa"/>
            <w:shd w:val="clear" w:color="auto" w:fill="D9D9D9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  <w:shd w:val="clear" w:color="auto" w:fill="D9D9D9"/>
          </w:tcPr>
          <w:p>
            <w:pPr>
              <w:pStyle w:val="10"/>
              <w:spacing w:before="28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840" w:type="dxa"/>
            <w:shd w:val="clear" w:color="auto" w:fill="D9D9D9"/>
          </w:tcPr>
          <w:p>
            <w:pPr>
              <w:pStyle w:val="10"/>
              <w:spacing w:before="2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51" w:type="dxa"/>
            <w:shd w:val="clear" w:color="auto" w:fill="D9D9D9"/>
          </w:tcPr>
          <w:p>
            <w:pPr>
              <w:pStyle w:val="10"/>
              <w:spacing w:before="2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4596" w:type="dxa"/>
            <w:gridSpan w:val="9"/>
            <w:vAlign w:val="center"/>
          </w:tcPr>
          <w:p>
            <w:pPr>
              <w:pStyle w:val="10"/>
              <w:spacing w:line="217" w:lineRule="exact"/>
              <w:ind w:left="171" w:right="149"/>
              <w:jc w:val="center"/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  <w:lang w:val="en-US"/>
              </w:rPr>
              <w:t>UJIAN TENGAH SEMESTER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852" w:type="dxa"/>
          </w:tcPr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  <w:spacing w:before="2"/>
              <w:rPr>
                <w:sz w:val="20"/>
              </w:rPr>
            </w:pPr>
          </w:p>
          <w:p>
            <w:pPr>
              <w:pStyle w:val="10"/>
              <w:spacing w:before="1"/>
              <w:ind w:left="116" w:right="106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10-11</w:t>
            </w:r>
          </w:p>
        </w:tc>
        <w:tc>
          <w:tcPr>
            <w:tcW w:w="2410" w:type="dxa"/>
          </w:tcPr>
          <w:p>
            <w:pPr>
              <w:pStyle w:val="10"/>
              <w:ind w:left="108" w:right="207"/>
              <w:rPr>
                <w:color w:val="FF0000"/>
                <w:sz w:val="18"/>
                <w:lang w:val="en-US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Mahasiswa dapat</w:t>
            </w:r>
            <w:r>
              <w:rPr>
                <w:color w:val="000000" w:themeColor="text1"/>
                <w:sz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memahami Brand Personality</w:t>
            </w:r>
          </w:p>
        </w:tc>
        <w:tc>
          <w:tcPr>
            <w:tcW w:w="1701" w:type="dxa"/>
          </w:tcPr>
          <w:p>
            <w:pPr>
              <w:pStyle w:val="10"/>
              <w:numPr>
                <w:ilvl w:val="0"/>
                <w:numId w:val="22"/>
              </w:numPr>
              <w:tabs>
                <w:tab w:val="left" w:pos="284"/>
              </w:tabs>
              <w:ind w:right="87"/>
              <w:rPr>
                <w:sz w:val="18"/>
              </w:rPr>
            </w:pPr>
            <w:r>
              <w:rPr>
                <w:sz w:val="18"/>
                <w:lang w:val="en-US"/>
              </w:rPr>
              <w:t>Brand Personality</w:t>
            </w:r>
          </w:p>
        </w:tc>
        <w:tc>
          <w:tcPr>
            <w:tcW w:w="1699" w:type="dxa"/>
          </w:tcPr>
          <w:p>
            <w:pPr>
              <w:pStyle w:val="10"/>
              <w:numPr>
                <w:ilvl w:val="0"/>
                <w:numId w:val="23"/>
              </w:numPr>
              <w:tabs>
                <w:tab w:val="left" w:pos="285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Simulasi</w:t>
            </w:r>
          </w:p>
          <w:p>
            <w:pPr>
              <w:pStyle w:val="10"/>
              <w:numPr>
                <w:ilvl w:val="0"/>
                <w:numId w:val="23"/>
              </w:numPr>
              <w:tabs>
                <w:tab w:val="left" w:pos="285"/>
              </w:tabs>
              <w:ind w:right="643"/>
              <w:rPr>
                <w:sz w:val="18"/>
              </w:rPr>
            </w:pPr>
            <w:r>
              <w:rPr>
                <w:sz w:val="18"/>
              </w:rPr>
              <w:t>Diskusi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kelompok</w:t>
            </w:r>
          </w:p>
          <w:p>
            <w:pPr>
              <w:pStyle w:val="10"/>
              <w:numPr>
                <w:ilvl w:val="0"/>
                <w:numId w:val="23"/>
              </w:numPr>
              <w:tabs>
                <w:tab w:val="left" w:pos="285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Studi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Kasus</w:t>
            </w:r>
          </w:p>
        </w:tc>
        <w:tc>
          <w:tcPr>
            <w:tcW w:w="1559" w:type="dxa"/>
          </w:tcPr>
          <w:p>
            <w:pPr>
              <w:pStyle w:val="10"/>
              <w:numPr>
                <w:ilvl w:val="0"/>
                <w:numId w:val="24"/>
              </w:numPr>
              <w:tabs>
                <w:tab w:val="left" w:pos="427"/>
              </w:tabs>
              <w:ind w:right="155"/>
              <w:rPr>
                <w:sz w:val="18"/>
              </w:rPr>
            </w:pPr>
            <w:r>
              <w:rPr>
                <w:sz w:val="18"/>
              </w:rPr>
              <w:t>Small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Discussion</w:t>
            </w:r>
          </w:p>
          <w:p>
            <w:pPr>
              <w:pStyle w:val="10"/>
              <w:numPr>
                <w:ilvl w:val="0"/>
                <w:numId w:val="24"/>
              </w:numPr>
              <w:tabs>
                <w:tab w:val="left" w:pos="427"/>
              </w:tabs>
              <w:ind w:right="554"/>
              <w:rPr>
                <w:sz w:val="18"/>
              </w:rPr>
            </w:pPr>
            <w:r>
              <w:rPr>
                <w:sz w:val="18"/>
              </w:rPr>
              <w:t>Contoh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Kasus</w:t>
            </w:r>
          </w:p>
          <w:p>
            <w:pPr>
              <w:pStyle w:val="10"/>
              <w:tabs>
                <w:tab w:val="left" w:pos="427"/>
              </w:tabs>
              <w:ind w:left="426" w:right="291"/>
              <w:rPr>
                <w:sz w:val="18"/>
              </w:rPr>
            </w:pPr>
          </w:p>
        </w:tc>
        <w:tc>
          <w:tcPr>
            <w:tcW w:w="1276" w:type="dxa"/>
          </w:tcPr>
          <w:p>
            <w:pPr>
              <w:pStyle w:val="10"/>
              <w:spacing w:line="217" w:lineRule="exact"/>
              <w:ind w:left="365"/>
              <w:rPr>
                <w:sz w:val="18"/>
              </w:rPr>
            </w:pPr>
            <w:r>
              <w:rPr>
                <w:sz w:val="18"/>
              </w:rPr>
              <w:t>Buku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2408" w:type="dxa"/>
          </w:tcPr>
          <w:p>
            <w:pPr>
              <w:pStyle w:val="10"/>
              <w:numPr>
                <w:ilvl w:val="0"/>
                <w:numId w:val="25"/>
              </w:numPr>
              <w:ind w:right="132"/>
              <w:rPr>
                <w:sz w:val="18"/>
              </w:rPr>
            </w:pPr>
            <w:r>
              <w:rPr>
                <w:sz w:val="18"/>
              </w:rPr>
              <w:t xml:space="preserve">Mahasiswa </w:t>
            </w:r>
            <w:r>
              <w:rPr>
                <w:sz w:val="18"/>
                <w:lang w:val="en-US"/>
              </w:rPr>
              <w:t>mampu menjelaskan Brand Personality</w:t>
            </w:r>
          </w:p>
        </w:tc>
        <w:tc>
          <w:tcPr>
            <w:tcW w:w="1840" w:type="dxa"/>
          </w:tcPr>
          <w:p>
            <w:pPr>
              <w:pStyle w:val="10"/>
              <w:numPr>
                <w:ilvl w:val="0"/>
                <w:numId w:val="25"/>
              </w:numPr>
              <w:tabs>
                <w:tab w:val="left" w:pos="473"/>
                <w:tab w:val="left" w:pos="474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Tanya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Jawab</w:t>
            </w:r>
          </w:p>
          <w:p>
            <w:pPr>
              <w:pStyle w:val="10"/>
              <w:numPr>
                <w:ilvl w:val="0"/>
                <w:numId w:val="25"/>
              </w:numPr>
              <w:tabs>
                <w:tab w:val="left" w:pos="473"/>
                <w:tab w:val="left" w:pos="474"/>
              </w:tabs>
              <w:spacing w:line="217" w:lineRule="exact"/>
              <w:rPr>
                <w:sz w:val="18"/>
              </w:rPr>
            </w:pPr>
            <w:r>
              <w:rPr>
                <w:sz w:val="18"/>
              </w:rPr>
              <w:t>Penugasan</w:t>
            </w:r>
          </w:p>
        </w:tc>
        <w:tc>
          <w:tcPr>
            <w:tcW w:w="851" w:type="dxa"/>
          </w:tcPr>
          <w:p>
            <w:pPr>
              <w:pStyle w:val="10"/>
              <w:spacing w:line="217" w:lineRule="exact"/>
              <w:ind w:left="180" w:right="10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852" w:type="dxa"/>
            <w:vAlign w:val="center"/>
          </w:tcPr>
          <w:p>
            <w:pPr>
              <w:pStyle w:val="1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12-13</w:t>
            </w:r>
          </w:p>
        </w:tc>
        <w:tc>
          <w:tcPr>
            <w:tcW w:w="2410" w:type="dxa"/>
          </w:tcPr>
          <w:p>
            <w:pPr>
              <w:pStyle w:val="10"/>
              <w:ind w:left="108" w:right="207"/>
              <w:rPr>
                <w:color w:val="000000" w:themeColor="text1"/>
                <w:sz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Mahasiswa dapat memahami</w:t>
            </w:r>
            <w:r>
              <w:rPr>
                <w:color w:val="000000" w:themeColor="text1"/>
                <w:sz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Brand Awarenee</w:t>
            </w:r>
          </w:p>
        </w:tc>
        <w:tc>
          <w:tcPr>
            <w:tcW w:w="1701" w:type="dxa"/>
          </w:tcPr>
          <w:p>
            <w:pPr>
              <w:pStyle w:val="10"/>
              <w:numPr>
                <w:ilvl w:val="0"/>
                <w:numId w:val="22"/>
              </w:numPr>
              <w:tabs>
                <w:tab w:val="left" w:pos="284"/>
              </w:tabs>
              <w:ind w:right="87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Brand Awareness</w:t>
            </w:r>
          </w:p>
        </w:tc>
        <w:tc>
          <w:tcPr>
            <w:tcW w:w="1699" w:type="dxa"/>
          </w:tcPr>
          <w:p>
            <w:pPr>
              <w:pStyle w:val="10"/>
              <w:numPr>
                <w:ilvl w:val="0"/>
                <w:numId w:val="23"/>
              </w:numPr>
              <w:tabs>
                <w:tab w:val="left" w:pos="285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Simulasi</w:t>
            </w:r>
          </w:p>
          <w:p>
            <w:pPr>
              <w:pStyle w:val="10"/>
              <w:numPr>
                <w:ilvl w:val="0"/>
                <w:numId w:val="23"/>
              </w:numPr>
              <w:tabs>
                <w:tab w:val="left" w:pos="285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Diskusi kelompok</w:t>
            </w:r>
          </w:p>
          <w:p>
            <w:pPr>
              <w:pStyle w:val="10"/>
              <w:numPr>
                <w:ilvl w:val="0"/>
                <w:numId w:val="23"/>
              </w:numPr>
              <w:tabs>
                <w:tab w:val="left" w:pos="285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Studi Kasus</w:t>
            </w:r>
          </w:p>
        </w:tc>
        <w:tc>
          <w:tcPr>
            <w:tcW w:w="1559" w:type="dxa"/>
          </w:tcPr>
          <w:p>
            <w:pPr>
              <w:pStyle w:val="10"/>
              <w:numPr>
                <w:ilvl w:val="0"/>
                <w:numId w:val="26"/>
              </w:numPr>
              <w:tabs>
                <w:tab w:val="left" w:pos="427"/>
              </w:tabs>
              <w:ind w:right="155"/>
              <w:rPr>
                <w:sz w:val="18"/>
              </w:rPr>
            </w:pPr>
            <w:r>
              <w:rPr>
                <w:sz w:val="18"/>
              </w:rPr>
              <w:t>Small Group Discussion</w:t>
            </w:r>
          </w:p>
          <w:p>
            <w:pPr>
              <w:pStyle w:val="10"/>
              <w:numPr>
                <w:ilvl w:val="0"/>
                <w:numId w:val="26"/>
              </w:numPr>
              <w:tabs>
                <w:tab w:val="left" w:pos="427"/>
              </w:tabs>
              <w:ind w:right="155"/>
              <w:rPr>
                <w:sz w:val="18"/>
              </w:rPr>
            </w:pPr>
            <w:r>
              <w:rPr>
                <w:sz w:val="18"/>
              </w:rPr>
              <w:t>Contoh Kasus</w:t>
            </w:r>
          </w:p>
          <w:p>
            <w:pPr>
              <w:pStyle w:val="10"/>
              <w:tabs>
                <w:tab w:val="left" w:pos="427"/>
              </w:tabs>
              <w:ind w:left="142" w:right="155"/>
              <w:rPr>
                <w:sz w:val="18"/>
              </w:rPr>
            </w:pPr>
          </w:p>
        </w:tc>
        <w:tc>
          <w:tcPr>
            <w:tcW w:w="1276" w:type="dxa"/>
          </w:tcPr>
          <w:p>
            <w:pPr>
              <w:pStyle w:val="10"/>
              <w:spacing w:line="217" w:lineRule="exact"/>
              <w:ind w:left="365"/>
              <w:rPr>
                <w:sz w:val="18"/>
              </w:rPr>
            </w:pPr>
            <w:r>
              <w:rPr>
                <w:sz w:val="18"/>
              </w:rPr>
              <w:t>Buku 1</w:t>
            </w:r>
          </w:p>
        </w:tc>
        <w:tc>
          <w:tcPr>
            <w:tcW w:w="2408" w:type="dxa"/>
          </w:tcPr>
          <w:p>
            <w:pPr>
              <w:pStyle w:val="10"/>
              <w:ind w:left="426" w:right="132" w:hanging="317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  Mahasiswa mampu menjelaskan Brand Awareness</w:t>
            </w:r>
          </w:p>
        </w:tc>
        <w:tc>
          <w:tcPr>
            <w:tcW w:w="1840" w:type="dxa"/>
          </w:tcPr>
          <w:p>
            <w:pPr>
              <w:pStyle w:val="10"/>
              <w:tabs>
                <w:tab w:val="left" w:pos="473"/>
                <w:tab w:val="left" w:pos="474"/>
              </w:tabs>
              <w:spacing w:line="216" w:lineRule="exact"/>
              <w:ind w:left="474" w:hanging="276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Tanya Jawab</w:t>
            </w:r>
          </w:p>
          <w:p>
            <w:pPr>
              <w:pStyle w:val="10"/>
              <w:tabs>
                <w:tab w:val="left" w:pos="473"/>
                <w:tab w:val="left" w:pos="474"/>
              </w:tabs>
              <w:spacing w:line="216" w:lineRule="exact"/>
              <w:ind w:left="474" w:hanging="276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Penugasan</w:t>
            </w:r>
          </w:p>
        </w:tc>
        <w:tc>
          <w:tcPr>
            <w:tcW w:w="851" w:type="dxa"/>
          </w:tcPr>
          <w:p>
            <w:pPr>
              <w:pStyle w:val="10"/>
              <w:spacing w:line="217" w:lineRule="exact"/>
              <w:ind w:left="180" w:right="105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10%</w:t>
            </w:r>
          </w:p>
        </w:tc>
      </w:tr>
      <w:bookmarkEnd w:id="0"/>
    </w:tbl>
    <w:p>
      <w:pPr>
        <w:spacing w:line="217" w:lineRule="exact"/>
        <w:rPr>
          <w:sz w:val="18"/>
        </w:rPr>
        <w:sectPr>
          <w:pgSz w:w="16850" w:h="11910" w:orient="landscape"/>
          <w:pgMar w:top="1180" w:right="680" w:bottom="280" w:left="1220" w:header="540" w:footer="0" w:gutter="0"/>
          <w:cols w:space="720" w:num="1"/>
        </w:sectPr>
      </w:pPr>
    </w:p>
    <w:p>
      <w:pPr>
        <w:pStyle w:val="4"/>
        <w:spacing w:before="8" w:after="1"/>
        <w:rPr>
          <w:sz w:val="19"/>
        </w:rPr>
      </w:pPr>
    </w:p>
    <w:tbl>
      <w:tblPr>
        <w:tblStyle w:val="3"/>
        <w:tblW w:w="0" w:type="auto"/>
        <w:tblInd w:w="2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410"/>
        <w:gridCol w:w="1701"/>
        <w:gridCol w:w="1699"/>
        <w:gridCol w:w="1559"/>
        <w:gridCol w:w="1276"/>
        <w:gridCol w:w="2408"/>
        <w:gridCol w:w="1840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52" w:type="dxa"/>
            <w:vMerge w:val="restart"/>
          </w:tcPr>
          <w:p>
            <w:pPr>
              <w:pStyle w:val="10"/>
              <w:spacing w:before="19" w:line="217" w:lineRule="exact"/>
              <w:ind w:left="137"/>
              <w:rPr>
                <w:sz w:val="18"/>
              </w:rPr>
            </w:pPr>
            <w:r>
              <w:rPr>
                <w:sz w:val="18"/>
              </w:rPr>
              <w:t>Minggu</w:t>
            </w:r>
          </w:p>
          <w:p>
            <w:pPr>
              <w:pStyle w:val="10"/>
              <w:spacing w:line="217" w:lineRule="exact"/>
              <w:ind w:left="144" w:firstLine="247"/>
              <w:rPr>
                <w:sz w:val="18"/>
              </w:rPr>
            </w:pPr>
            <w:r>
              <w:rPr>
                <w:w w:val="99"/>
                <w:sz w:val="18"/>
              </w:rPr>
              <w:t>/</w:t>
            </w:r>
          </w:p>
          <w:p>
            <w:pPr>
              <w:pStyle w:val="10"/>
              <w:spacing w:line="216" w:lineRule="exact"/>
              <w:ind w:left="149" w:right="119" w:hanging="5"/>
              <w:rPr>
                <w:sz w:val="18"/>
              </w:rPr>
            </w:pPr>
            <w:r>
              <w:rPr>
                <w:spacing w:val="-1"/>
                <w:sz w:val="18"/>
              </w:rPr>
              <w:t>Pertem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uan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Ke</w:t>
            </w:r>
          </w:p>
        </w:tc>
        <w:tc>
          <w:tcPr>
            <w:tcW w:w="2410" w:type="dxa"/>
            <w:vMerge w:val="restart"/>
          </w:tcPr>
          <w:p>
            <w:pPr>
              <w:pStyle w:val="10"/>
              <w:spacing w:before="127"/>
              <w:ind w:left="816" w:right="300" w:hanging="495"/>
              <w:rPr>
                <w:sz w:val="18"/>
              </w:rPr>
            </w:pPr>
            <w:r>
              <w:rPr>
                <w:sz w:val="18"/>
              </w:rPr>
              <w:t>Capaian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Mingguan</w:t>
            </w:r>
          </w:p>
        </w:tc>
        <w:tc>
          <w:tcPr>
            <w:tcW w:w="1701" w:type="dxa"/>
            <w:vMerge w:val="restart"/>
          </w:tcPr>
          <w:p>
            <w:pPr>
              <w:pStyle w:val="10"/>
              <w:spacing w:before="127"/>
              <w:ind w:left="310" w:right="293" w:firstLine="295"/>
              <w:rPr>
                <w:sz w:val="18"/>
              </w:rPr>
            </w:pPr>
            <w:r>
              <w:rPr>
                <w:sz w:val="18"/>
              </w:rPr>
              <w:t>Materi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Pembelajaran</w:t>
            </w:r>
          </w:p>
        </w:tc>
        <w:tc>
          <w:tcPr>
            <w:tcW w:w="1699" w:type="dxa"/>
            <w:vMerge w:val="restart"/>
          </w:tcPr>
          <w:p>
            <w:pPr>
              <w:pStyle w:val="10"/>
              <w:spacing w:before="5"/>
              <w:rPr>
                <w:sz w:val="19"/>
              </w:rPr>
            </w:pPr>
          </w:p>
          <w:p>
            <w:pPr>
              <w:pStyle w:val="10"/>
              <w:ind w:left="310" w:right="169" w:hanging="123"/>
              <w:rPr>
                <w:sz w:val="18"/>
              </w:rPr>
            </w:pPr>
            <w:r>
              <w:rPr>
                <w:sz w:val="18"/>
              </w:rPr>
              <w:t>Metode/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Strategi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1559" w:type="dxa"/>
            <w:vMerge w:val="restart"/>
          </w:tcPr>
          <w:p>
            <w:pPr>
              <w:pStyle w:val="10"/>
              <w:spacing w:before="19"/>
              <w:ind w:left="208" w:right="193" w:hanging="1"/>
              <w:jc w:val="center"/>
              <w:rPr>
                <w:sz w:val="18"/>
              </w:rPr>
            </w:pPr>
            <w:r>
              <w:rPr>
                <w:sz w:val="18"/>
              </w:rPr>
              <w:t>Aktifitas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Pembelajaran/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Pengalaman</w:t>
            </w:r>
          </w:p>
          <w:p>
            <w:pPr>
              <w:pStyle w:val="10"/>
              <w:spacing w:line="214" w:lineRule="exact"/>
              <w:ind w:left="330" w:right="320"/>
              <w:jc w:val="center"/>
              <w:rPr>
                <w:sz w:val="18"/>
              </w:rPr>
            </w:pPr>
            <w:r>
              <w:rPr>
                <w:sz w:val="18"/>
              </w:rPr>
              <w:t>Mahasiswa</w:t>
            </w:r>
          </w:p>
        </w:tc>
        <w:tc>
          <w:tcPr>
            <w:tcW w:w="1276" w:type="dxa"/>
            <w:vMerge w:val="restart"/>
          </w:tcPr>
          <w:p>
            <w:pPr>
              <w:pStyle w:val="10"/>
              <w:spacing w:before="127"/>
              <w:ind w:left="192" w:right="164" w:firstLine="144"/>
              <w:rPr>
                <w:sz w:val="18"/>
              </w:rPr>
            </w:pPr>
            <w:r>
              <w:rPr>
                <w:sz w:val="18"/>
              </w:rPr>
              <w:t>Sumber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Belajar </w:t>
            </w:r>
            <w:r>
              <w:rPr>
                <w:sz w:val="18"/>
              </w:rPr>
              <w:t>dan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Bahan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Ajar</w:t>
            </w:r>
          </w:p>
        </w:tc>
        <w:tc>
          <w:tcPr>
            <w:tcW w:w="5099" w:type="dxa"/>
            <w:gridSpan w:val="3"/>
          </w:tcPr>
          <w:p>
            <w:pPr>
              <w:pStyle w:val="10"/>
              <w:spacing w:before="28"/>
              <w:ind w:left="2089" w:right="2078"/>
              <w:jc w:val="center"/>
              <w:rPr>
                <w:sz w:val="18"/>
              </w:rPr>
            </w:pPr>
            <w:r>
              <w:rPr>
                <w:sz w:val="18"/>
              </w:rPr>
              <w:t>PENILAIAN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>
            <w:pPr>
              <w:pStyle w:val="10"/>
              <w:spacing w:before="10"/>
              <w:rPr>
                <w:sz w:val="16"/>
              </w:rPr>
            </w:pPr>
          </w:p>
          <w:p>
            <w:pPr>
              <w:pStyle w:val="10"/>
              <w:ind w:left="447" w:right="436"/>
              <w:jc w:val="center"/>
              <w:rPr>
                <w:sz w:val="18"/>
              </w:rPr>
            </w:pPr>
            <w:r>
              <w:rPr>
                <w:sz w:val="18"/>
              </w:rPr>
              <w:t>Indikator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Penilaian</w:t>
            </w:r>
          </w:p>
        </w:tc>
        <w:tc>
          <w:tcPr>
            <w:tcW w:w="1840" w:type="dxa"/>
          </w:tcPr>
          <w:p>
            <w:pPr>
              <w:pStyle w:val="10"/>
              <w:spacing w:before="10"/>
              <w:rPr>
                <w:sz w:val="16"/>
              </w:rPr>
            </w:pPr>
          </w:p>
          <w:p>
            <w:pPr>
              <w:pStyle w:val="10"/>
              <w:ind w:left="249" w:right="229"/>
              <w:jc w:val="center"/>
              <w:rPr>
                <w:sz w:val="18"/>
              </w:rPr>
            </w:pPr>
            <w:r>
              <w:rPr>
                <w:sz w:val="18"/>
              </w:rPr>
              <w:t>Bentuk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Penilaian</w:t>
            </w:r>
          </w:p>
        </w:tc>
        <w:tc>
          <w:tcPr>
            <w:tcW w:w="851" w:type="dxa"/>
          </w:tcPr>
          <w:p>
            <w:pPr>
              <w:pStyle w:val="10"/>
              <w:spacing w:before="10"/>
              <w:rPr>
                <w:sz w:val="16"/>
              </w:rPr>
            </w:pPr>
          </w:p>
          <w:p>
            <w:pPr>
              <w:pStyle w:val="10"/>
              <w:ind w:left="171" w:right="149"/>
              <w:jc w:val="center"/>
              <w:rPr>
                <w:sz w:val="18"/>
              </w:rPr>
            </w:pPr>
            <w:r>
              <w:rPr>
                <w:sz w:val="18"/>
              </w:rPr>
              <w:t>Bobot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52" w:type="dxa"/>
            <w:shd w:val="clear" w:color="auto" w:fill="D9D9D9"/>
          </w:tcPr>
          <w:p>
            <w:pPr>
              <w:pStyle w:val="10"/>
              <w:spacing w:before="2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410" w:type="dxa"/>
            <w:shd w:val="clear" w:color="auto" w:fill="D9D9D9"/>
          </w:tcPr>
          <w:p>
            <w:pPr>
              <w:pStyle w:val="10"/>
              <w:spacing w:before="28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01" w:type="dxa"/>
            <w:shd w:val="clear" w:color="auto" w:fill="D9D9D9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shd w:val="clear" w:color="auto" w:fill="D9D9D9"/>
          </w:tcPr>
          <w:p>
            <w:pPr>
              <w:pStyle w:val="10"/>
              <w:spacing w:before="28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59" w:type="dxa"/>
            <w:shd w:val="clear" w:color="auto" w:fill="D9D9D9"/>
          </w:tcPr>
          <w:p>
            <w:pPr>
              <w:pStyle w:val="10"/>
              <w:spacing w:before="2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76" w:type="dxa"/>
            <w:shd w:val="clear" w:color="auto" w:fill="D9D9D9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  <w:shd w:val="clear" w:color="auto" w:fill="D9D9D9"/>
          </w:tcPr>
          <w:p>
            <w:pPr>
              <w:pStyle w:val="10"/>
              <w:spacing w:before="28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840" w:type="dxa"/>
            <w:shd w:val="clear" w:color="auto" w:fill="D9D9D9"/>
          </w:tcPr>
          <w:p>
            <w:pPr>
              <w:pStyle w:val="10"/>
              <w:spacing w:before="2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51" w:type="dxa"/>
            <w:shd w:val="clear" w:color="auto" w:fill="D9D9D9"/>
          </w:tcPr>
          <w:p>
            <w:pPr>
              <w:pStyle w:val="10"/>
              <w:spacing w:before="2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2" w:hRule="atLeast"/>
        </w:trPr>
        <w:tc>
          <w:tcPr>
            <w:tcW w:w="852" w:type="dxa"/>
          </w:tcPr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  <w:spacing w:before="11"/>
              <w:rPr>
                <w:sz w:val="31"/>
              </w:rPr>
            </w:pPr>
          </w:p>
          <w:p>
            <w:pPr>
              <w:pStyle w:val="10"/>
              <w:spacing w:before="11"/>
              <w:rPr>
                <w:sz w:val="31"/>
              </w:rPr>
            </w:pPr>
          </w:p>
          <w:p>
            <w:pPr>
              <w:pStyle w:val="10"/>
              <w:spacing w:before="11"/>
              <w:rPr>
                <w:sz w:val="31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14-15</w:t>
            </w:r>
          </w:p>
        </w:tc>
        <w:tc>
          <w:tcPr>
            <w:tcW w:w="2410" w:type="dxa"/>
          </w:tcPr>
          <w:p>
            <w:pPr>
              <w:pStyle w:val="10"/>
              <w:ind w:left="141" w:right="227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Mahasiswa memahami </w:t>
            </w:r>
            <w:r>
              <w:rPr>
                <w:sz w:val="18"/>
                <w:lang w:val="en-US"/>
              </w:rPr>
              <w:t xml:space="preserve">Global Marketing </w:t>
            </w:r>
          </w:p>
        </w:tc>
        <w:tc>
          <w:tcPr>
            <w:tcW w:w="1701" w:type="dxa"/>
          </w:tcPr>
          <w:p>
            <w:pPr>
              <w:pStyle w:val="10"/>
              <w:numPr>
                <w:ilvl w:val="0"/>
                <w:numId w:val="27"/>
              </w:numPr>
              <w:tabs>
                <w:tab w:val="left" w:pos="284"/>
              </w:tabs>
              <w:ind w:right="87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Global Marketing </w:t>
            </w:r>
          </w:p>
        </w:tc>
        <w:tc>
          <w:tcPr>
            <w:tcW w:w="1699" w:type="dxa"/>
          </w:tcPr>
          <w:p>
            <w:pPr>
              <w:pStyle w:val="10"/>
              <w:numPr>
                <w:ilvl w:val="0"/>
                <w:numId w:val="28"/>
              </w:numPr>
              <w:tabs>
                <w:tab w:val="left" w:pos="285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Simulasi</w:t>
            </w:r>
          </w:p>
          <w:p>
            <w:pPr>
              <w:pStyle w:val="10"/>
              <w:numPr>
                <w:ilvl w:val="0"/>
                <w:numId w:val="28"/>
              </w:numPr>
              <w:tabs>
                <w:tab w:val="left" w:pos="285"/>
              </w:tabs>
              <w:ind w:right="643"/>
              <w:rPr>
                <w:sz w:val="18"/>
              </w:rPr>
            </w:pPr>
            <w:r>
              <w:rPr>
                <w:sz w:val="18"/>
              </w:rPr>
              <w:t>Diskusi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kelompok</w:t>
            </w:r>
          </w:p>
          <w:p>
            <w:pPr>
              <w:pStyle w:val="10"/>
              <w:numPr>
                <w:ilvl w:val="0"/>
                <w:numId w:val="28"/>
              </w:numPr>
              <w:tabs>
                <w:tab w:val="left" w:pos="285"/>
              </w:tabs>
              <w:spacing w:line="237" w:lineRule="auto"/>
              <w:ind w:right="326"/>
              <w:rPr>
                <w:sz w:val="18"/>
              </w:rPr>
            </w:pPr>
            <w:r>
              <w:rPr>
                <w:spacing w:val="-1"/>
                <w:sz w:val="18"/>
              </w:rPr>
              <w:t>Pembelajaran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Kooperatif</w:t>
            </w:r>
          </w:p>
          <w:p>
            <w:pPr>
              <w:pStyle w:val="10"/>
              <w:numPr>
                <w:ilvl w:val="0"/>
                <w:numId w:val="28"/>
              </w:numPr>
              <w:tabs>
                <w:tab w:val="left" w:pos="285"/>
              </w:tabs>
              <w:rPr>
                <w:sz w:val="18"/>
              </w:rPr>
            </w:pPr>
            <w:r>
              <w:rPr>
                <w:sz w:val="18"/>
              </w:rPr>
              <w:t>Ceramah</w:t>
            </w:r>
          </w:p>
        </w:tc>
        <w:tc>
          <w:tcPr>
            <w:tcW w:w="1559" w:type="dxa"/>
          </w:tcPr>
          <w:p>
            <w:pPr>
              <w:pStyle w:val="10"/>
              <w:spacing w:before="1"/>
              <w:ind w:left="203" w:right="281" w:hanging="203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Small Group Discussion</w:t>
            </w:r>
          </w:p>
          <w:p>
            <w:pPr>
              <w:pStyle w:val="10"/>
              <w:spacing w:before="1"/>
              <w:ind w:left="203" w:right="281" w:hanging="203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Contoh Kasus</w:t>
            </w:r>
          </w:p>
        </w:tc>
        <w:tc>
          <w:tcPr>
            <w:tcW w:w="1276" w:type="dxa"/>
          </w:tcPr>
          <w:p>
            <w:pPr>
              <w:pStyle w:val="10"/>
              <w:spacing w:line="217" w:lineRule="exact"/>
              <w:ind w:left="365"/>
              <w:rPr>
                <w:sz w:val="18"/>
              </w:rPr>
            </w:pPr>
            <w:r>
              <w:rPr>
                <w:sz w:val="18"/>
              </w:rPr>
              <w:t>Buku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2408" w:type="dxa"/>
          </w:tcPr>
          <w:p>
            <w:pPr>
              <w:pStyle w:val="10"/>
              <w:tabs>
                <w:tab w:val="left" w:pos="550"/>
              </w:tabs>
              <w:ind w:right="495"/>
              <w:rPr>
                <w:sz w:val="18"/>
              </w:rPr>
            </w:pPr>
          </w:p>
          <w:p>
            <w:pPr>
              <w:pStyle w:val="10"/>
              <w:ind w:left="486" w:right="95" w:hanging="377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</w:t>
            </w:r>
            <w:r>
              <w:rPr>
                <w:rFonts w:hint="default"/>
                <w:sz w:val="18"/>
                <w:lang w:val="en-US"/>
              </w:rPr>
              <w:t xml:space="preserve">    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Mahasiswa dapat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"/>
                <w:sz w:val="18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18"/>
              </w:rPr>
              <w:t>dengan lancar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tepat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untuk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>
              <w:rPr>
                <w:sz w:val="18"/>
                <w:lang w:val="en-US"/>
              </w:rPr>
              <w:t xml:space="preserve">enjelaskan Global Mrketing </w:t>
            </w:r>
          </w:p>
        </w:tc>
        <w:tc>
          <w:tcPr>
            <w:tcW w:w="1840" w:type="dxa"/>
          </w:tcPr>
          <w:p>
            <w:pPr>
              <w:pStyle w:val="10"/>
              <w:numPr>
                <w:ilvl w:val="0"/>
                <w:numId w:val="29"/>
              </w:numPr>
              <w:tabs>
                <w:tab w:val="left" w:pos="473"/>
                <w:tab w:val="left" w:pos="474"/>
              </w:tabs>
              <w:spacing w:line="217" w:lineRule="exact"/>
              <w:rPr>
                <w:sz w:val="18"/>
              </w:rPr>
            </w:pPr>
            <w:r>
              <w:rPr>
                <w:sz w:val="18"/>
              </w:rPr>
              <w:t>Tanya Jawab</w:t>
            </w:r>
          </w:p>
          <w:p>
            <w:pPr>
              <w:pStyle w:val="10"/>
              <w:numPr>
                <w:ilvl w:val="0"/>
                <w:numId w:val="29"/>
              </w:numPr>
              <w:tabs>
                <w:tab w:val="left" w:pos="473"/>
                <w:tab w:val="left" w:pos="474"/>
              </w:tabs>
              <w:spacing w:before="1"/>
              <w:ind w:right="318"/>
              <w:rPr>
                <w:sz w:val="18"/>
              </w:rPr>
            </w:pPr>
            <w:r>
              <w:rPr>
                <w:sz w:val="18"/>
              </w:rPr>
              <w:t>Penugasan</w:t>
            </w:r>
          </w:p>
        </w:tc>
        <w:tc>
          <w:tcPr>
            <w:tcW w:w="851" w:type="dxa"/>
          </w:tcPr>
          <w:p>
            <w:pPr>
              <w:pStyle w:val="10"/>
              <w:spacing w:line="217" w:lineRule="exact"/>
              <w:ind w:left="171" w:right="149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4596" w:type="dxa"/>
            <w:gridSpan w:val="9"/>
            <w:vAlign w:val="center"/>
          </w:tcPr>
          <w:p>
            <w:pPr>
              <w:pStyle w:val="10"/>
              <w:spacing w:line="217" w:lineRule="exact"/>
              <w:ind w:left="180" w:right="105"/>
              <w:jc w:val="center"/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  <w:lang w:val="en-US"/>
              </w:rPr>
              <w:t>UJIAN AKHIR SEMESTER</w:t>
            </w:r>
          </w:p>
        </w:tc>
      </w:tr>
    </w:tbl>
    <w:p>
      <w:pPr>
        <w:pStyle w:val="4"/>
        <w:spacing w:before="8" w:after="1"/>
        <w:rPr>
          <w:sz w:val="19"/>
        </w:rPr>
      </w:pPr>
    </w:p>
    <w:p>
      <w:pPr>
        <w:pStyle w:val="4"/>
        <w:spacing w:before="8" w:after="1"/>
        <w:rPr>
          <w:sz w:val="19"/>
        </w:rPr>
      </w:pPr>
    </w:p>
    <w:p>
      <w:pPr>
        <w:pStyle w:val="4"/>
        <w:spacing w:before="8" w:after="1"/>
        <w:rPr>
          <w:sz w:val="19"/>
        </w:rPr>
      </w:pPr>
    </w:p>
    <w:p>
      <w:pPr>
        <w:pStyle w:val="4"/>
        <w:spacing w:before="8" w:after="1"/>
        <w:rPr>
          <w:sz w:val="19"/>
          <w:lang w:val="en-US"/>
        </w:rPr>
      </w:pPr>
      <w:r>
        <w:rPr>
          <w:sz w:val="19"/>
          <w:lang w:val="en-US"/>
        </w:rPr>
        <w:t>glo</w:t>
      </w:r>
    </w:p>
    <w:p>
      <w:pPr>
        <w:pStyle w:val="4"/>
        <w:spacing w:before="8" w:after="1"/>
        <w:rPr>
          <w:sz w:val="19"/>
        </w:rPr>
      </w:pPr>
    </w:p>
    <w:p>
      <w:pPr>
        <w:pStyle w:val="4"/>
        <w:spacing w:before="8" w:after="1"/>
        <w:rPr>
          <w:sz w:val="19"/>
        </w:rPr>
      </w:pPr>
    </w:p>
    <w:p>
      <w:pPr>
        <w:pStyle w:val="4"/>
        <w:spacing w:before="8" w:after="1"/>
        <w:rPr>
          <w:sz w:val="19"/>
        </w:rPr>
      </w:pPr>
    </w:p>
    <w:p>
      <w:pPr>
        <w:pStyle w:val="4"/>
        <w:spacing w:before="8" w:after="1"/>
        <w:rPr>
          <w:sz w:val="19"/>
        </w:rPr>
      </w:pPr>
    </w:p>
    <w:p>
      <w:pPr>
        <w:pStyle w:val="4"/>
        <w:spacing w:before="8" w:after="1"/>
        <w:rPr>
          <w:sz w:val="19"/>
        </w:rPr>
      </w:pPr>
    </w:p>
    <w:p>
      <w:pPr>
        <w:pStyle w:val="4"/>
        <w:spacing w:before="8" w:after="1"/>
        <w:rPr>
          <w:sz w:val="19"/>
        </w:rPr>
      </w:pPr>
    </w:p>
    <w:p>
      <w:pPr>
        <w:pStyle w:val="4"/>
        <w:spacing w:before="8" w:after="1"/>
        <w:rPr>
          <w:sz w:val="19"/>
        </w:rPr>
      </w:pPr>
    </w:p>
    <w:p>
      <w:pPr>
        <w:pStyle w:val="4"/>
        <w:spacing w:before="8" w:after="1"/>
        <w:rPr>
          <w:sz w:val="19"/>
        </w:rPr>
      </w:pPr>
    </w:p>
    <w:p>
      <w:pPr>
        <w:pStyle w:val="4"/>
        <w:spacing w:before="8" w:after="1"/>
        <w:rPr>
          <w:sz w:val="19"/>
        </w:rPr>
      </w:pPr>
    </w:p>
    <w:p>
      <w:pPr>
        <w:pStyle w:val="4"/>
        <w:spacing w:before="8" w:after="1"/>
        <w:rPr>
          <w:sz w:val="19"/>
        </w:rPr>
      </w:pPr>
    </w:p>
    <w:p>
      <w:pPr>
        <w:pStyle w:val="4"/>
        <w:spacing w:before="8" w:after="1"/>
        <w:rPr>
          <w:sz w:val="19"/>
        </w:rPr>
      </w:pPr>
    </w:p>
    <w:p>
      <w:pPr>
        <w:pStyle w:val="4"/>
        <w:spacing w:before="8" w:after="1"/>
        <w:rPr>
          <w:sz w:val="19"/>
        </w:rPr>
      </w:pPr>
    </w:p>
    <w:p>
      <w:pPr>
        <w:pStyle w:val="4"/>
        <w:spacing w:before="8" w:after="1"/>
        <w:rPr>
          <w:sz w:val="19"/>
        </w:rPr>
      </w:pPr>
    </w:p>
    <w:p>
      <w:pPr>
        <w:pStyle w:val="4"/>
        <w:spacing w:before="8" w:after="1"/>
        <w:rPr>
          <w:sz w:val="19"/>
        </w:rPr>
      </w:pPr>
    </w:p>
    <w:p>
      <w:pPr>
        <w:pStyle w:val="4"/>
        <w:spacing w:before="8" w:after="1"/>
        <w:rPr>
          <w:sz w:val="19"/>
        </w:rPr>
      </w:pPr>
    </w:p>
    <w:p>
      <w:pPr>
        <w:pStyle w:val="4"/>
        <w:spacing w:before="8" w:after="1"/>
        <w:rPr>
          <w:sz w:val="19"/>
        </w:rPr>
      </w:pPr>
    </w:p>
    <w:p>
      <w:pPr>
        <w:pStyle w:val="4"/>
        <w:spacing w:before="8" w:after="1"/>
        <w:rPr>
          <w:sz w:val="19"/>
        </w:rPr>
      </w:pPr>
    </w:p>
    <w:p>
      <w:pPr>
        <w:pStyle w:val="4"/>
        <w:spacing w:before="9"/>
        <w:rPr>
          <w:sz w:val="11"/>
        </w:rPr>
      </w:pPr>
    </w:p>
    <w:p>
      <w:pPr>
        <w:pStyle w:val="9"/>
        <w:numPr>
          <w:ilvl w:val="0"/>
          <w:numId w:val="1"/>
        </w:numPr>
        <w:tabs>
          <w:tab w:val="left" w:pos="928"/>
          <w:tab w:val="left" w:pos="929"/>
        </w:tabs>
        <w:spacing w:before="99"/>
        <w:ind w:hanging="426"/>
        <w:rPr>
          <w:b/>
          <w:sz w:val="20"/>
        </w:rPr>
      </w:pPr>
      <w:r>
        <w:rPr>
          <w:b/>
          <w:sz w:val="20"/>
        </w:rPr>
        <w:t>Referensi</w:t>
      </w:r>
    </w:p>
    <w:p>
      <w:pPr>
        <w:pStyle w:val="4"/>
        <w:rPr>
          <w:b/>
        </w:rPr>
      </w:pPr>
    </w:p>
    <w:p>
      <w:pPr>
        <w:pStyle w:val="4"/>
        <w:numPr>
          <w:ilvl w:val="1"/>
          <w:numId w:val="1"/>
        </w:numPr>
        <w:spacing w:before="5"/>
        <w:ind w:right="1483"/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Cs w:val="22"/>
          <w:lang w:val="en-US"/>
          <w14:textFill>
            <w14:solidFill>
              <w14:schemeClr w14:val="tx1"/>
            </w14:solidFill>
          </w14:textFill>
        </w:rPr>
        <w:t>Marketing Management, Phillip Kotler, Global Edition, 2017</w:t>
      </w:r>
    </w:p>
    <w:p>
      <w:pPr>
        <w:pStyle w:val="4"/>
        <w:numPr>
          <w:ilvl w:val="1"/>
          <w:numId w:val="1"/>
        </w:numPr>
        <w:spacing w:before="5"/>
        <w:ind w:right="1483"/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Cs w:val="22"/>
          <w:lang w:val="en-US"/>
          <w14:textFill>
            <w14:solidFill>
              <w14:schemeClr w14:val="tx1"/>
            </w14:solidFill>
          </w14:textFill>
        </w:rPr>
        <w:t>Marketing Management, John W. Mullin, McGraw-Hill, 2007</w:t>
      </w:r>
      <w:bookmarkStart w:id="1" w:name="_GoBack"/>
      <w:bookmarkEnd w:id="1"/>
    </w:p>
    <w:p>
      <w:pPr>
        <w:pStyle w:val="4"/>
        <w:spacing w:before="5"/>
        <w:rPr>
          <w:sz w:val="11"/>
        </w:rPr>
      </w:pPr>
    </w:p>
    <w:p>
      <w:pPr>
        <w:pStyle w:val="9"/>
        <w:numPr>
          <w:ilvl w:val="0"/>
          <w:numId w:val="1"/>
        </w:numPr>
        <w:tabs>
          <w:tab w:val="left" w:pos="928"/>
          <w:tab w:val="left" w:pos="929"/>
        </w:tabs>
        <w:spacing w:before="99"/>
        <w:ind w:hanging="426"/>
        <w:rPr>
          <w:b/>
          <w:sz w:val="20"/>
        </w:rPr>
      </w:pPr>
      <w:r>
        <w:rPr>
          <w:b/>
          <w:sz w:val="20"/>
        </w:rPr>
        <w:t>Komponen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Evaluasi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(CP)</w:t>
      </w:r>
    </w:p>
    <w:p>
      <w:pPr>
        <w:pStyle w:val="4"/>
        <w:spacing w:before="11"/>
        <w:rPr>
          <w:b/>
          <w:sz w:val="11"/>
        </w:rPr>
      </w:pPr>
    </w:p>
    <w:tbl>
      <w:tblPr>
        <w:tblStyle w:val="3"/>
        <w:tblW w:w="0" w:type="auto"/>
        <w:tblInd w:w="9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5"/>
        <w:gridCol w:w="2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085" w:type="dxa"/>
          </w:tcPr>
          <w:p>
            <w:pPr>
              <w:pStyle w:val="10"/>
              <w:spacing w:before="15" w:line="23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Aspek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Penilaian</w:t>
            </w:r>
          </w:p>
        </w:tc>
        <w:tc>
          <w:tcPr>
            <w:tcW w:w="2977" w:type="dxa"/>
          </w:tcPr>
          <w:p>
            <w:pPr>
              <w:pStyle w:val="10"/>
              <w:spacing w:before="15" w:line="237" w:lineRule="exact"/>
              <w:ind w:left="911" w:right="9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Persentase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085" w:type="dxa"/>
          </w:tcPr>
          <w:p>
            <w:pPr>
              <w:pStyle w:val="10"/>
              <w:spacing w:before="15" w:line="237" w:lineRule="exact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Kehadiran</w:t>
            </w:r>
          </w:p>
        </w:tc>
        <w:tc>
          <w:tcPr>
            <w:tcW w:w="2977" w:type="dxa"/>
          </w:tcPr>
          <w:p>
            <w:pPr>
              <w:pStyle w:val="10"/>
              <w:spacing w:before="15" w:line="237" w:lineRule="exact"/>
              <w:ind w:left="911" w:right="90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085" w:type="dxa"/>
          </w:tcPr>
          <w:p>
            <w:pPr>
              <w:pStyle w:val="10"/>
              <w:spacing w:before="15"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Tugas</w:t>
            </w:r>
          </w:p>
        </w:tc>
        <w:tc>
          <w:tcPr>
            <w:tcW w:w="2977" w:type="dxa"/>
          </w:tcPr>
          <w:p>
            <w:pPr>
              <w:pStyle w:val="10"/>
              <w:spacing w:before="15" w:line="240" w:lineRule="exact"/>
              <w:ind w:left="911" w:right="90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085" w:type="dxa"/>
          </w:tcPr>
          <w:p>
            <w:pPr>
              <w:pStyle w:val="10"/>
              <w:spacing w:before="15" w:line="237" w:lineRule="exact"/>
              <w:ind w:left="107"/>
              <w:rPr>
                <w:color w:val="FF0000"/>
                <w:sz w:val="20"/>
              </w:rPr>
            </w:pPr>
            <w:r>
              <w:rPr>
                <w:sz w:val="20"/>
              </w:rPr>
              <w:t>Ujian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Tengah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Semester</w:t>
            </w:r>
          </w:p>
        </w:tc>
        <w:tc>
          <w:tcPr>
            <w:tcW w:w="2977" w:type="dxa"/>
          </w:tcPr>
          <w:p>
            <w:pPr>
              <w:pStyle w:val="10"/>
              <w:spacing w:before="15" w:line="237" w:lineRule="exact"/>
              <w:ind w:left="911" w:right="901"/>
              <w:jc w:val="center"/>
              <w:rPr>
                <w:color w:val="FF0000"/>
                <w:sz w:val="20"/>
              </w:rPr>
            </w:pPr>
            <w:r>
              <w:rPr>
                <w:sz w:val="20"/>
                <w:lang w:val="en-US"/>
              </w:rPr>
              <w:t>3</w:t>
            </w:r>
            <w:r>
              <w:rPr>
                <w:sz w:val="20"/>
              </w:rPr>
              <w:t>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085" w:type="dxa"/>
          </w:tcPr>
          <w:p>
            <w:pPr>
              <w:pStyle w:val="10"/>
              <w:spacing w:before="15"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Ujian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Akhir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Semester</w:t>
            </w:r>
          </w:p>
        </w:tc>
        <w:tc>
          <w:tcPr>
            <w:tcW w:w="2977" w:type="dxa"/>
          </w:tcPr>
          <w:p>
            <w:pPr>
              <w:pStyle w:val="10"/>
              <w:spacing w:before="15" w:line="237" w:lineRule="exact"/>
              <w:ind w:left="911" w:right="901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40</w:t>
            </w:r>
            <w:r>
              <w:rPr>
                <w:sz w:val="20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085" w:type="dxa"/>
          </w:tcPr>
          <w:p>
            <w:pPr>
              <w:pStyle w:val="10"/>
              <w:spacing w:before="87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977" w:type="dxa"/>
          </w:tcPr>
          <w:p>
            <w:pPr>
              <w:pStyle w:val="10"/>
              <w:spacing w:before="87"/>
              <w:ind w:left="911" w:right="90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</w:tr>
    </w:tbl>
    <w:p>
      <w:pPr>
        <w:pStyle w:val="4"/>
        <w:spacing w:before="9"/>
        <w:rPr>
          <w:b/>
          <w:sz w:val="30"/>
        </w:rPr>
      </w:pPr>
    </w:p>
    <w:p>
      <w:pPr>
        <w:pStyle w:val="9"/>
        <w:numPr>
          <w:ilvl w:val="0"/>
          <w:numId w:val="1"/>
        </w:numPr>
        <w:tabs>
          <w:tab w:val="left" w:pos="928"/>
          <w:tab w:val="left" w:pos="929"/>
        </w:tabs>
        <w:spacing w:line="241" w:lineRule="exact"/>
        <w:ind w:hanging="426"/>
        <w:rPr>
          <w:b/>
          <w:sz w:val="20"/>
        </w:rPr>
      </w:pPr>
      <w:r>
        <w:rPr>
          <w:b/>
          <w:sz w:val="20"/>
        </w:rPr>
        <w:t>Kriteria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Evaluasi</w:t>
      </w:r>
    </w:p>
    <w:p>
      <w:pPr>
        <w:pStyle w:val="4"/>
        <w:spacing w:line="241" w:lineRule="exact"/>
        <w:ind w:left="940"/>
      </w:pPr>
      <w:r>
        <w:t>(menyesuaikan</w:t>
      </w:r>
      <w:r>
        <w:rPr>
          <w:spacing w:val="-7"/>
        </w:rPr>
        <w:t xml:space="preserve"> </w:t>
      </w:r>
      <w:r>
        <w:t>ketentuan</w:t>
      </w:r>
      <w:r>
        <w:rPr>
          <w:spacing w:val="-5"/>
        </w:rPr>
        <w:t xml:space="preserve"> </w:t>
      </w:r>
      <w:r>
        <w:t>Universitas)</w:t>
      </w:r>
    </w:p>
    <w:p>
      <w:pPr>
        <w:pStyle w:val="4"/>
        <w:spacing w:before="2" w:after="1"/>
      </w:pPr>
    </w:p>
    <w:tbl>
      <w:tblPr>
        <w:tblStyle w:val="3"/>
        <w:tblW w:w="0" w:type="auto"/>
        <w:tblInd w:w="3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81"/>
        <w:gridCol w:w="5386"/>
        <w:gridCol w:w="3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881" w:type="dxa"/>
          </w:tcPr>
          <w:p>
            <w:pPr>
              <w:pStyle w:val="10"/>
              <w:spacing w:before="56"/>
              <w:ind w:left="1367" w:hanging="1301"/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Dibuat Oleh,</w:t>
            </w:r>
          </w:p>
        </w:tc>
        <w:tc>
          <w:tcPr>
            <w:tcW w:w="5386" w:type="dxa"/>
          </w:tcPr>
          <w:p>
            <w:pPr>
              <w:pStyle w:val="10"/>
              <w:spacing w:before="56"/>
              <w:ind w:left="358" w:right="398"/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Disyahkan Oleh,</w:t>
            </w:r>
          </w:p>
        </w:tc>
        <w:tc>
          <w:tcPr>
            <w:tcW w:w="3969" w:type="dxa"/>
          </w:tcPr>
          <w:p>
            <w:pPr>
              <w:pStyle w:val="10"/>
              <w:spacing w:before="56"/>
              <w:ind w:left="872" w:hanging="869"/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Diketahui Oleh,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4" w:hRule="atLeast"/>
        </w:trPr>
        <w:tc>
          <w:tcPr>
            <w:tcW w:w="3881" w:type="dxa"/>
            <w:vAlign w:val="bottom"/>
          </w:tcPr>
          <w:p>
            <w:pPr>
              <w:pStyle w:val="10"/>
              <w:jc w:val="center"/>
              <w:rPr>
                <w:sz w:val="24"/>
              </w:rPr>
            </w:pPr>
          </w:p>
          <w:p>
            <w:pPr>
              <w:pStyle w:val="10"/>
              <w:jc w:val="center"/>
              <w:rPr>
                <w:sz w:val="24"/>
              </w:rPr>
            </w:pPr>
          </w:p>
          <w:p>
            <w:pPr>
              <w:pStyle w:val="10"/>
              <w:jc w:val="center"/>
              <w:rPr>
                <w:sz w:val="24"/>
              </w:rPr>
            </w:pPr>
          </w:p>
          <w:p>
            <w:pPr>
              <w:pStyle w:val="10"/>
              <w:jc w:val="center"/>
              <w:rPr>
                <w:sz w:val="24"/>
              </w:rPr>
            </w:pPr>
          </w:p>
          <w:p>
            <w:pPr>
              <w:pStyle w:val="10"/>
              <w:spacing w:before="7"/>
              <w:jc w:val="center"/>
              <w:rPr>
                <w:sz w:val="27"/>
              </w:rPr>
            </w:pPr>
          </w:p>
          <w:p>
            <w:pPr>
              <w:pStyle w:val="10"/>
              <w:ind w:left="422" w:right="458"/>
              <w:jc w:val="center"/>
              <w:rPr>
                <w:rFonts w:ascii="Times New Roman"/>
                <w:sz w:val="24"/>
                <w:szCs w:val="24"/>
                <w:lang w:val="en-US"/>
              </w:rPr>
            </w:pPr>
          </w:p>
          <w:p>
            <w:pPr>
              <w:pStyle w:val="10"/>
              <w:ind w:left="422" w:right="-1" w:hanging="356"/>
              <w:jc w:val="center"/>
              <w:rPr>
                <w:rFonts w:ascii="Times New Roman"/>
                <w:lang w:val="en-US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Dr. Sri Yanthy Yosepha, SPd. MM</w:t>
            </w:r>
          </w:p>
        </w:tc>
        <w:tc>
          <w:tcPr>
            <w:tcW w:w="5386" w:type="dxa"/>
          </w:tcPr>
          <w:p>
            <w:pPr>
              <w:pStyle w:val="10"/>
              <w:rPr>
                <w:color w:val="FF0000"/>
                <w:sz w:val="24"/>
              </w:rPr>
            </w:pPr>
          </w:p>
          <w:p>
            <w:pPr>
              <w:pStyle w:val="10"/>
              <w:rPr>
                <w:color w:val="FF0000"/>
                <w:sz w:val="24"/>
              </w:rPr>
            </w:pPr>
          </w:p>
          <w:p>
            <w:pPr>
              <w:pStyle w:val="10"/>
              <w:rPr>
                <w:color w:val="FF0000"/>
                <w:sz w:val="24"/>
              </w:rPr>
            </w:pPr>
          </w:p>
          <w:p>
            <w:pPr>
              <w:pStyle w:val="10"/>
              <w:rPr>
                <w:color w:val="FF0000"/>
                <w:sz w:val="24"/>
              </w:rPr>
            </w:pPr>
          </w:p>
          <w:p>
            <w:pPr>
              <w:pStyle w:val="10"/>
              <w:spacing w:before="7"/>
              <w:rPr>
                <w:color w:val="FF0000"/>
                <w:sz w:val="29"/>
              </w:rPr>
            </w:pPr>
          </w:p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id-ID"/>
              </w:rPr>
            </w:pPr>
          </w:p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id-ID"/>
              </w:rPr>
              <w:t>Dr. Sri Yanthy Yosepha, S.Pd.MM</w:t>
            </w:r>
          </w:p>
          <w:p>
            <w:pPr>
              <w:pStyle w:val="10"/>
              <w:ind w:left="362" w:right="398"/>
              <w:jc w:val="center"/>
              <w:rPr>
                <w:rFonts w:ascii="Times New Roman"/>
                <w:color w:val="FF0000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 xml:space="preserve">Ketua Program Studi Magister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id-ID"/>
              </w:rPr>
              <w:t>Manajemen</w:t>
            </w:r>
          </w:p>
        </w:tc>
        <w:tc>
          <w:tcPr>
            <w:tcW w:w="3969" w:type="dxa"/>
          </w:tcPr>
          <w:p>
            <w:pPr>
              <w:pStyle w:val="10"/>
              <w:rPr>
                <w:color w:val="FF0000"/>
                <w:sz w:val="24"/>
              </w:rPr>
            </w:pPr>
          </w:p>
          <w:p>
            <w:pPr>
              <w:pStyle w:val="10"/>
              <w:rPr>
                <w:color w:val="FF0000"/>
                <w:sz w:val="24"/>
              </w:rPr>
            </w:pPr>
          </w:p>
          <w:p>
            <w:pPr>
              <w:pStyle w:val="10"/>
              <w:rPr>
                <w:color w:val="FF0000"/>
                <w:sz w:val="24"/>
              </w:rPr>
            </w:pPr>
          </w:p>
          <w:p>
            <w:pPr>
              <w:pStyle w:val="10"/>
              <w:rPr>
                <w:color w:val="FF0000"/>
                <w:sz w:val="24"/>
              </w:rPr>
            </w:pPr>
          </w:p>
          <w:p>
            <w:pPr>
              <w:pStyle w:val="10"/>
              <w:spacing w:before="7"/>
              <w:rPr>
                <w:color w:val="FF0000"/>
                <w:sz w:val="27"/>
              </w:rPr>
            </w:pPr>
          </w:p>
          <w:p>
            <w:pPr>
              <w:widowControl/>
              <w:autoSpaceDE/>
              <w:autoSpaceDN/>
              <w:ind w:right="73" w:firstLine="3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  <w:p>
            <w:pPr>
              <w:widowControl/>
              <w:autoSpaceDE/>
              <w:autoSpaceDN/>
              <w:ind w:right="73" w:firstLine="3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Dr. Sri Widodo, S.AP, M.Si (Han)</w:t>
            </w:r>
          </w:p>
          <w:p>
            <w:pPr>
              <w:pStyle w:val="10"/>
              <w:ind w:left="620" w:right="73" w:hanging="620"/>
              <w:jc w:val="center"/>
              <w:rPr>
                <w:rFonts w:ascii="Times New Roman"/>
                <w:color w:val="FF0000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Direktur Program Pascasarjana</w:t>
            </w:r>
          </w:p>
        </w:tc>
      </w:tr>
    </w:tbl>
    <w:p/>
    <w:sectPr>
      <w:pgSz w:w="16850" w:h="11910" w:orient="landscape"/>
      <w:pgMar w:top="1180" w:right="680" w:bottom="280" w:left="1220" w:header="54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7658100</wp:posOffset>
              </wp:positionH>
              <wp:positionV relativeFrom="page">
                <wp:posOffset>352425</wp:posOffset>
              </wp:positionV>
              <wp:extent cx="2423160" cy="16192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316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="19"/>
                            <w:ind w:left="20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val="en-US"/>
                            </w:rPr>
                            <w:t>Program Studi Magister Manajemen Program Pascasarjana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03pt;margin-top:27.75pt;height:12.75pt;width:190.8pt;mso-position-horizontal-relative:page;mso-position-vertical-relative:page;z-index:-251657216;mso-width-relative:page;mso-height-relative:page;" filled="f" stroked="f" coordsize="21600,21600" o:gfxdata="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m0gYHZAAAACwEAAA8AAAAAAAAAAQAgAAAAIgAAAGRycy9kb3ducmV2&#10;LnhtbFBLAQIUABQAAAAIAIdO4kDw2jBy+wEAAAQEAAAOAAAAAAAAAAEAIAAAACg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before="19"/>
                      <w:ind w:left="20"/>
                      <w:rPr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sz w:val="14"/>
                        <w:szCs w:val="14"/>
                        <w:lang w:val="en-US"/>
                      </w:rPr>
                      <w:t>Program Studi Magister Manajemen Program Pascasarjana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170E2B"/>
    <w:multiLevelType w:val="multilevel"/>
    <w:tmpl w:val="87170E2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425"/>
        </w:tabs>
        <w:ind w:left="425" w:leftChars="0" w:firstLine="1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425"/>
        </w:tabs>
        <w:ind w:left="425" w:leftChars="0" w:firstLine="427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425"/>
        </w:tabs>
        <w:ind w:left="425" w:leftChars="0" w:firstLine="853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425"/>
        </w:tabs>
        <w:ind w:left="425" w:leftChars="0" w:firstLine="1279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425"/>
        </w:tabs>
        <w:ind w:left="425" w:leftChars="0" w:firstLine="1705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425"/>
        </w:tabs>
        <w:ind w:left="425" w:leftChars="0" w:firstLine="2131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425"/>
        </w:tabs>
        <w:ind w:left="425" w:leftChars="0" w:firstLine="2557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425"/>
        </w:tabs>
        <w:ind w:left="425" w:leftChars="0" w:firstLine="2983" w:firstLineChars="0"/>
      </w:pPr>
      <w:rPr>
        <w:rFonts w:hint="default"/>
      </w:rPr>
    </w:lvl>
  </w:abstractNum>
  <w:abstractNum w:abstractNumId="1">
    <w:nsid w:val="9239341B"/>
    <w:multiLevelType w:val="multilevel"/>
    <w:tmpl w:val="9239341B"/>
    <w:lvl w:ilvl="0" w:tentative="0">
      <w:start w:val="0"/>
      <w:numFmt w:val="bullet"/>
      <w:lvlText w:val=""/>
      <w:lvlJc w:val="left"/>
      <w:pPr>
        <w:ind w:left="283" w:hanging="176"/>
      </w:pPr>
      <w:rPr>
        <w:rFonts w:hint="default" w:ascii="Symbol" w:hAnsi="Symbol" w:eastAsia="Symbol" w:cs="Symbol"/>
        <w:w w:val="100"/>
        <w:sz w:val="18"/>
        <w:szCs w:val="18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421" w:hanging="176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562" w:hanging="176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703" w:hanging="176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844" w:hanging="176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985" w:hanging="176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126" w:hanging="176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267" w:hanging="176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408" w:hanging="176"/>
      </w:pPr>
      <w:rPr>
        <w:rFonts w:hint="default"/>
        <w:lang w:val="id" w:eastAsia="en-US" w:bidi="ar-SA"/>
      </w:rPr>
    </w:lvl>
  </w:abstractNum>
  <w:abstractNum w:abstractNumId="2">
    <w:nsid w:val="9288B902"/>
    <w:multiLevelType w:val="multilevel"/>
    <w:tmpl w:val="9288B902"/>
    <w:lvl w:ilvl="0" w:tentative="0">
      <w:start w:val="1"/>
      <w:numFmt w:val="decimal"/>
      <w:lvlText w:val="%1."/>
      <w:lvlJc w:val="left"/>
      <w:pPr>
        <w:ind w:left="426" w:hanging="284"/>
      </w:pPr>
      <w:rPr>
        <w:rFonts w:hint="default" w:ascii="Tahoma" w:hAnsi="Tahoma" w:eastAsia="Tahoma" w:cs="Tahoma"/>
        <w:w w:val="100"/>
        <w:sz w:val="18"/>
        <w:szCs w:val="18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532" w:hanging="284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645" w:hanging="284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758" w:hanging="284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871" w:hanging="284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984" w:hanging="284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097" w:hanging="284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210" w:hanging="284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323" w:hanging="284"/>
      </w:pPr>
      <w:rPr>
        <w:rFonts w:hint="default"/>
        <w:lang w:val="id" w:eastAsia="en-US" w:bidi="ar-SA"/>
      </w:rPr>
    </w:lvl>
  </w:abstractNum>
  <w:abstractNum w:abstractNumId="3">
    <w:nsid w:val="9C8AC8EF"/>
    <w:multiLevelType w:val="multilevel"/>
    <w:tmpl w:val="9C8AC8EF"/>
    <w:lvl w:ilvl="0" w:tentative="0">
      <w:start w:val="0"/>
      <w:numFmt w:val="bullet"/>
      <w:lvlText w:val=""/>
      <w:lvlJc w:val="left"/>
      <w:pPr>
        <w:ind w:left="283" w:hanging="142"/>
      </w:pPr>
      <w:rPr>
        <w:rFonts w:hint="default" w:ascii="Symbol" w:hAnsi="Symbol" w:eastAsia="Symbol" w:cs="Symbol"/>
        <w:w w:val="100"/>
        <w:sz w:val="18"/>
        <w:szCs w:val="18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421" w:hanging="142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562" w:hanging="142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703" w:hanging="142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844" w:hanging="142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985" w:hanging="142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126" w:hanging="142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267" w:hanging="142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408" w:hanging="142"/>
      </w:pPr>
      <w:rPr>
        <w:rFonts w:hint="default"/>
        <w:lang w:val="id" w:eastAsia="en-US" w:bidi="ar-SA"/>
      </w:rPr>
    </w:lvl>
  </w:abstractNum>
  <w:abstractNum w:abstractNumId="4">
    <w:nsid w:val="B0F1ACD9"/>
    <w:multiLevelType w:val="multilevel"/>
    <w:tmpl w:val="B0F1ACD9"/>
    <w:lvl w:ilvl="0" w:tentative="0">
      <w:start w:val="0"/>
      <w:numFmt w:val="bullet"/>
      <w:lvlText w:val=""/>
      <w:lvlJc w:val="left"/>
      <w:pPr>
        <w:ind w:left="284" w:hanging="176"/>
      </w:pPr>
      <w:rPr>
        <w:rFonts w:hint="default" w:ascii="Symbol" w:hAnsi="Symbol" w:eastAsia="Symbol" w:cs="Symbol"/>
        <w:w w:val="100"/>
        <w:sz w:val="18"/>
        <w:szCs w:val="18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420" w:hanging="176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561" w:hanging="176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702" w:hanging="176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843" w:hanging="176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984" w:hanging="176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125" w:hanging="176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266" w:hanging="176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407" w:hanging="176"/>
      </w:pPr>
      <w:rPr>
        <w:rFonts w:hint="default"/>
        <w:lang w:val="id" w:eastAsia="en-US" w:bidi="ar-SA"/>
      </w:rPr>
    </w:lvl>
  </w:abstractNum>
  <w:abstractNum w:abstractNumId="5">
    <w:nsid w:val="B5E306ED"/>
    <w:multiLevelType w:val="multilevel"/>
    <w:tmpl w:val="B5E306ED"/>
    <w:lvl w:ilvl="0" w:tentative="0">
      <w:start w:val="0"/>
      <w:numFmt w:val="bullet"/>
      <w:lvlText w:val=""/>
      <w:lvlJc w:val="left"/>
      <w:pPr>
        <w:ind w:left="284" w:hanging="176"/>
      </w:pPr>
      <w:rPr>
        <w:rFonts w:hint="default" w:ascii="Symbol" w:hAnsi="Symbol" w:eastAsia="Symbol" w:cs="Symbol"/>
        <w:w w:val="100"/>
        <w:sz w:val="18"/>
        <w:szCs w:val="18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420" w:hanging="176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561" w:hanging="176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702" w:hanging="176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843" w:hanging="176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984" w:hanging="176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125" w:hanging="176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266" w:hanging="176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407" w:hanging="176"/>
      </w:pPr>
      <w:rPr>
        <w:rFonts w:hint="default"/>
        <w:lang w:val="id" w:eastAsia="en-US" w:bidi="ar-SA"/>
      </w:rPr>
    </w:lvl>
  </w:abstractNum>
  <w:abstractNum w:abstractNumId="6">
    <w:nsid w:val="BE923771"/>
    <w:multiLevelType w:val="multilevel"/>
    <w:tmpl w:val="BE923771"/>
    <w:lvl w:ilvl="0" w:tentative="0">
      <w:start w:val="0"/>
      <w:numFmt w:val="bullet"/>
      <w:lvlText w:val=""/>
      <w:lvlJc w:val="left"/>
      <w:pPr>
        <w:ind w:left="283" w:hanging="142"/>
      </w:pPr>
      <w:rPr>
        <w:rFonts w:hint="default" w:ascii="Symbol" w:hAnsi="Symbol" w:eastAsia="Symbol" w:cs="Symbol"/>
        <w:w w:val="100"/>
        <w:sz w:val="18"/>
        <w:szCs w:val="18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421" w:hanging="142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562" w:hanging="142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703" w:hanging="142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844" w:hanging="142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985" w:hanging="142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126" w:hanging="142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267" w:hanging="142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408" w:hanging="142"/>
      </w:pPr>
      <w:rPr>
        <w:rFonts w:hint="default"/>
        <w:lang w:val="id" w:eastAsia="en-US" w:bidi="ar-SA"/>
      </w:rPr>
    </w:lvl>
  </w:abstractNum>
  <w:abstractNum w:abstractNumId="7">
    <w:nsid w:val="BF205925"/>
    <w:multiLevelType w:val="multilevel"/>
    <w:tmpl w:val="BF205925"/>
    <w:lvl w:ilvl="0" w:tentative="0">
      <w:start w:val="0"/>
      <w:numFmt w:val="bullet"/>
      <w:lvlText w:val=""/>
      <w:lvlJc w:val="left"/>
      <w:pPr>
        <w:ind w:left="283" w:hanging="142"/>
      </w:pPr>
      <w:rPr>
        <w:rFonts w:hint="default" w:ascii="Symbol" w:hAnsi="Symbol" w:eastAsia="Symbol" w:cs="Symbol"/>
        <w:w w:val="100"/>
        <w:sz w:val="18"/>
        <w:szCs w:val="18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421" w:hanging="142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562" w:hanging="142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703" w:hanging="142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844" w:hanging="142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985" w:hanging="142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126" w:hanging="142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267" w:hanging="142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408" w:hanging="142"/>
      </w:pPr>
      <w:rPr>
        <w:rFonts w:hint="default"/>
        <w:lang w:val="id" w:eastAsia="en-US" w:bidi="ar-SA"/>
      </w:rPr>
    </w:lvl>
  </w:abstractNum>
  <w:abstractNum w:abstractNumId="8">
    <w:nsid w:val="CF092B84"/>
    <w:multiLevelType w:val="multilevel"/>
    <w:tmpl w:val="CF092B84"/>
    <w:lvl w:ilvl="0" w:tentative="0">
      <w:start w:val="5"/>
      <w:numFmt w:val="decimal"/>
      <w:lvlText w:val="%1."/>
      <w:lvlJc w:val="left"/>
      <w:pPr>
        <w:ind w:left="1300" w:hanging="353"/>
      </w:pPr>
      <w:rPr>
        <w:rFonts w:hint="default" w:ascii="Tahoma" w:hAnsi="Tahoma" w:eastAsia="Tahoma" w:cs="Tahoma"/>
        <w:spacing w:val="-1"/>
        <w:w w:val="99"/>
        <w:sz w:val="20"/>
        <w:szCs w:val="20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2664" w:hanging="353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4028" w:hanging="353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5392" w:hanging="353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6756" w:hanging="353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8120" w:hanging="353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9484" w:hanging="353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0848" w:hanging="353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2212" w:hanging="353"/>
      </w:pPr>
      <w:rPr>
        <w:rFonts w:hint="default"/>
        <w:lang w:val="id" w:eastAsia="en-US" w:bidi="ar-SA"/>
      </w:rPr>
    </w:lvl>
  </w:abstractNum>
  <w:abstractNum w:abstractNumId="9">
    <w:nsid w:val="D7F9FE59"/>
    <w:multiLevelType w:val="multilevel"/>
    <w:tmpl w:val="D7F9FE59"/>
    <w:lvl w:ilvl="0" w:tentative="0">
      <w:start w:val="1"/>
      <w:numFmt w:val="decimal"/>
      <w:lvlText w:val="%1."/>
      <w:lvlJc w:val="left"/>
      <w:pPr>
        <w:ind w:left="474" w:hanging="361"/>
      </w:pPr>
      <w:rPr>
        <w:rFonts w:hint="default" w:ascii="Tahoma" w:hAnsi="Tahoma" w:eastAsia="Tahoma" w:cs="Tahoma"/>
        <w:w w:val="100"/>
        <w:sz w:val="18"/>
        <w:szCs w:val="18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615" w:hanging="361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750" w:hanging="361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885" w:hanging="361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020" w:hanging="361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155" w:hanging="361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290" w:hanging="361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425" w:hanging="361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560" w:hanging="361"/>
      </w:pPr>
      <w:rPr>
        <w:rFonts w:hint="default"/>
        <w:lang w:val="id" w:eastAsia="en-US" w:bidi="ar-SA"/>
      </w:rPr>
    </w:lvl>
  </w:abstractNum>
  <w:abstractNum w:abstractNumId="10">
    <w:nsid w:val="DCBA6B53"/>
    <w:multiLevelType w:val="multilevel"/>
    <w:tmpl w:val="DCBA6B53"/>
    <w:lvl w:ilvl="0" w:tentative="0">
      <w:start w:val="1"/>
      <w:numFmt w:val="decimal"/>
      <w:lvlText w:val="%1."/>
      <w:lvlJc w:val="left"/>
      <w:pPr>
        <w:ind w:left="426" w:hanging="284"/>
      </w:pPr>
      <w:rPr>
        <w:rFonts w:hint="default" w:ascii="Tahoma" w:hAnsi="Tahoma" w:eastAsia="Tahoma" w:cs="Tahoma"/>
        <w:w w:val="100"/>
        <w:sz w:val="18"/>
        <w:szCs w:val="18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532" w:hanging="284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645" w:hanging="284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758" w:hanging="284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871" w:hanging="284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984" w:hanging="284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097" w:hanging="284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210" w:hanging="284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323" w:hanging="284"/>
      </w:pPr>
      <w:rPr>
        <w:rFonts w:hint="default"/>
        <w:lang w:val="id" w:eastAsia="en-US" w:bidi="ar-SA"/>
      </w:rPr>
    </w:lvl>
  </w:abstractNum>
  <w:abstractNum w:abstractNumId="11">
    <w:nsid w:val="F4B5D9F5"/>
    <w:multiLevelType w:val="multilevel"/>
    <w:tmpl w:val="F4B5D9F5"/>
    <w:lvl w:ilvl="0" w:tentative="0">
      <w:start w:val="0"/>
      <w:numFmt w:val="bullet"/>
      <w:lvlText w:val=""/>
      <w:lvlJc w:val="left"/>
      <w:pPr>
        <w:ind w:left="283" w:hanging="176"/>
      </w:pPr>
      <w:rPr>
        <w:rFonts w:hint="default" w:ascii="Symbol" w:hAnsi="Symbol" w:eastAsia="Symbol" w:cs="Symbol"/>
        <w:w w:val="100"/>
        <w:sz w:val="18"/>
        <w:szCs w:val="18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421" w:hanging="176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562" w:hanging="176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703" w:hanging="176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844" w:hanging="176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985" w:hanging="176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126" w:hanging="176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267" w:hanging="176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408" w:hanging="176"/>
      </w:pPr>
      <w:rPr>
        <w:rFonts w:hint="default"/>
        <w:lang w:val="id" w:eastAsia="en-US" w:bidi="ar-SA"/>
      </w:rPr>
    </w:lvl>
  </w:abstractNum>
  <w:abstractNum w:abstractNumId="12">
    <w:nsid w:val="0053208E"/>
    <w:multiLevelType w:val="multilevel"/>
    <w:tmpl w:val="0053208E"/>
    <w:lvl w:ilvl="0" w:tentative="0">
      <w:start w:val="1"/>
      <w:numFmt w:val="upperLetter"/>
      <w:lvlText w:val="%1."/>
      <w:lvlJc w:val="left"/>
      <w:pPr>
        <w:ind w:left="928" w:hanging="425"/>
      </w:pPr>
      <w:rPr>
        <w:rFonts w:hint="default" w:ascii="Tahoma" w:hAnsi="Tahoma" w:eastAsia="Tahoma" w:cs="Tahoma"/>
        <w:b/>
        <w:bCs/>
        <w:w w:val="99"/>
        <w:sz w:val="20"/>
        <w:szCs w:val="20"/>
        <w:lang w:val="id" w:eastAsia="en-US" w:bidi="ar-SA"/>
      </w:rPr>
    </w:lvl>
    <w:lvl w:ilvl="1" w:tentative="0">
      <w:start w:val="1"/>
      <w:numFmt w:val="decimal"/>
      <w:lvlText w:val="%2."/>
      <w:lvlJc w:val="left"/>
      <w:pPr>
        <w:ind w:left="1300" w:hanging="353"/>
      </w:pPr>
      <w:rPr>
        <w:rFonts w:hint="default" w:ascii="Tahoma" w:hAnsi="Tahoma" w:eastAsia="Tahoma" w:cs="Tahoma"/>
        <w:spacing w:val="-1"/>
        <w:w w:val="99"/>
        <w:sz w:val="20"/>
        <w:szCs w:val="20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1640" w:hanging="353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302" w:hanging="353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965" w:hanging="353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6627" w:hanging="353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8290" w:hanging="353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9953" w:hanging="353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1615" w:hanging="353"/>
      </w:pPr>
      <w:rPr>
        <w:rFonts w:hint="default"/>
        <w:lang w:val="id" w:eastAsia="en-US" w:bidi="ar-SA"/>
      </w:rPr>
    </w:lvl>
  </w:abstractNum>
  <w:abstractNum w:abstractNumId="13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474" w:hanging="361"/>
      </w:pPr>
      <w:rPr>
        <w:rFonts w:hint="default" w:ascii="Tahoma" w:hAnsi="Tahoma" w:eastAsia="Tahoma" w:cs="Tahoma"/>
        <w:w w:val="100"/>
        <w:sz w:val="18"/>
        <w:szCs w:val="18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615" w:hanging="361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750" w:hanging="361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885" w:hanging="361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020" w:hanging="361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155" w:hanging="361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290" w:hanging="361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425" w:hanging="361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560" w:hanging="361"/>
      </w:pPr>
      <w:rPr>
        <w:rFonts w:hint="default"/>
        <w:lang w:val="id" w:eastAsia="en-US" w:bidi="ar-SA"/>
      </w:rPr>
    </w:lvl>
  </w:abstractNum>
  <w:abstractNum w:abstractNumId="1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426" w:hanging="284"/>
      </w:pPr>
      <w:rPr>
        <w:rFonts w:hint="default" w:ascii="Tahoma" w:hAnsi="Tahoma" w:eastAsia="Tahoma" w:cs="Tahoma"/>
        <w:w w:val="100"/>
        <w:sz w:val="18"/>
        <w:szCs w:val="18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532" w:hanging="284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645" w:hanging="284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758" w:hanging="284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871" w:hanging="284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984" w:hanging="284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097" w:hanging="284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210" w:hanging="284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323" w:hanging="284"/>
      </w:pPr>
      <w:rPr>
        <w:rFonts w:hint="default"/>
        <w:lang w:val="id" w:eastAsia="en-US" w:bidi="ar-SA"/>
      </w:rPr>
    </w:lvl>
  </w:abstractNum>
  <w:abstractNum w:abstractNumId="15">
    <w:nsid w:val="0E640482"/>
    <w:multiLevelType w:val="multilevel"/>
    <w:tmpl w:val="0E640482"/>
    <w:lvl w:ilvl="0" w:tentative="0">
      <w:start w:val="1"/>
      <w:numFmt w:val="decimal"/>
      <w:lvlText w:val="%1."/>
      <w:lvlJc w:val="left"/>
      <w:pPr>
        <w:ind w:left="474" w:hanging="361"/>
      </w:pPr>
      <w:rPr>
        <w:rFonts w:hint="default" w:ascii="Tahoma" w:hAnsi="Tahoma" w:eastAsia="Tahoma" w:cs="Tahoma"/>
        <w:w w:val="100"/>
        <w:sz w:val="18"/>
        <w:szCs w:val="18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615" w:hanging="361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750" w:hanging="361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885" w:hanging="361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020" w:hanging="361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155" w:hanging="361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290" w:hanging="361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425" w:hanging="361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560" w:hanging="361"/>
      </w:pPr>
      <w:rPr>
        <w:rFonts w:hint="default"/>
        <w:lang w:val="id" w:eastAsia="en-US" w:bidi="ar-SA"/>
      </w:rPr>
    </w:lvl>
  </w:abstractNum>
  <w:abstractNum w:abstractNumId="16">
    <w:nsid w:val="2470EC97"/>
    <w:multiLevelType w:val="multilevel"/>
    <w:tmpl w:val="2470EC97"/>
    <w:lvl w:ilvl="0" w:tentative="0">
      <w:start w:val="0"/>
      <w:numFmt w:val="bullet"/>
      <w:lvlText w:val=""/>
      <w:lvlJc w:val="left"/>
      <w:pPr>
        <w:ind w:left="284" w:hanging="176"/>
      </w:pPr>
      <w:rPr>
        <w:rFonts w:hint="default" w:ascii="Symbol" w:hAnsi="Symbol" w:eastAsia="Symbol" w:cs="Symbol"/>
        <w:w w:val="100"/>
        <w:sz w:val="18"/>
        <w:szCs w:val="18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420" w:hanging="176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561" w:hanging="176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702" w:hanging="176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843" w:hanging="176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984" w:hanging="176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125" w:hanging="176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266" w:hanging="176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407" w:hanging="176"/>
      </w:pPr>
      <w:rPr>
        <w:rFonts w:hint="default"/>
        <w:lang w:val="id" w:eastAsia="en-US" w:bidi="ar-SA"/>
      </w:rPr>
    </w:lvl>
  </w:abstractNum>
  <w:abstractNum w:abstractNumId="17">
    <w:nsid w:val="25B654F3"/>
    <w:multiLevelType w:val="multilevel"/>
    <w:tmpl w:val="25B654F3"/>
    <w:lvl w:ilvl="0" w:tentative="0">
      <w:start w:val="0"/>
      <w:numFmt w:val="bullet"/>
      <w:lvlText w:val=""/>
      <w:lvlJc w:val="left"/>
      <w:pPr>
        <w:ind w:left="285" w:hanging="176"/>
      </w:pPr>
      <w:rPr>
        <w:rFonts w:hint="default" w:ascii="Symbol" w:hAnsi="Symbol" w:eastAsia="Symbol" w:cs="Symbol"/>
        <w:w w:val="100"/>
        <w:sz w:val="18"/>
        <w:szCs w:val="18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378" w:hanging="176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477" w:hanging="176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575" w:hanging="176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674" w:hanging="176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773" w:hanging="176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871" w:hanging="176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970" w:hanging="176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068" w:hanging="176"/>
      </w:pPr>
      <w:rPr>
        <w:rFonts w:hint="default"/>
        <w:lang w:val="id" w:eastAsia="en-US" w:bidi="ar-SA"/>
      </w:rPr>
    </w:lvl>
  </w:abstractNum>
  <w:abstractNum w:abstractNumId="18">
    <w:nsid w:val="2A8F537B"/>
    <w:multiLevelType w:val="multilevel"/>
    <w:tmpl w:val="2A8F537B"/>
    <w:lvl w:ilvl="0" w:tentative="0">
      <w:start w:val="0"/>
      <w:numFmt w:val="bullet"/>
      <w:lvlText w:val=""/>
      <w:lvlJc w:val="left"/>
      <w:pPr>
        <w:ind w:left="284" w:hanging="176"/>
      </w:pPr>
      <w:rPr>
        <w:rFonts w:hint="default" w:ascii="Symbol" w:hAnsi="Symbol" w:eastAsia="Symbol" w:cs="Symbol"/>
        <w:w w:val="100"/>
        <w:sz w:val="18"/>
        <w:szCs w:val="18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420" w:hanging="176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561" w:hanging="176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702" w:hanging="176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843" w:hanging="176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984" w:hanging="176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125" w:hanging="176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266" w:hanging="176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407" w:hanging="176"/>
      </w:pPr>
      <w:rPr>
        <w:rFonts w:hint="default"/>
        <w:lang w:val="id" w:eastAsia="en-US" w:bidi="ar-SA"/>
      </w:rPr>
    </w:lvl>
  </w:abstractNum>
  <w:abstractNum w:abstractNumId="19">
    <w:nsid w:val="39A0D9AC"/>
    <w:multiLevelType w:val="multilevel"/>
    <w:tmpl w:val="39A0D9AC"/>
    <w:lvl w:ilvl="0" w:tentative="0">
      <w:start w:val="1"/>
      <w:numFmt w:val="decimal"/>
      <w:lvlText w:val="%1."/>
      <w:lvlJc w:val="left"/>
      <w:pPr>
        <w:ind w:left="474" w:hanging="361"/>
      </w:pPr>
      <w:rPr>
        <w:rFonts w:hint="default" w:ascii="Tahoma" w:hAnsi="Tahoma" w:eastAsia="Tahoma" w:cs="Tahoma"/>
        <w:w w:val="100"/>
        <w:sz w:val="18"/>
        <w:szCs w:val="18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615" w:hanging="361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750" w:hanging="361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885" w:hanging="361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020" w:hanging="361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155" w:hanging="361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290" w:hanging="361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425" w:hanging="361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560" w:hanging="361"/>
      </w:pPr>
      <w:rPr>
        <w:rFonts w:hint="default"/>
        <w:lang w:val="id" w:eastAsia="en-US" w:bidi="ar-SA"/>
      </w:rPr>
    </w:lvl>
  </w:abstractNum>
  <w:abstractNum w:abstractNumId="20">
    <w:nsid w:val="46A08BB8"/>
    <w:multiLevelType w:val="multilevel"/>
    <w:tmpl w:val="46A08BB8"/>
    <w:lvl w:ilvl="0" w:tentative="0">
      <w:start w:val="0"/>
      <w:numFmt w:val="bullet"/>
      <w:lvlText w:val=""/>
      <w:lvlJc w:val="left"/>
      <w:pPr>
        <w:ind w:left="283" w:hanging="142"/>
      </w:pPr>
      <w:rPr>
        <w:rFonts w:hint="default" w:ascii="Symbol" w:hAnsi="Symbol" w:eastAsia="Symbol" w:cs="Symbol"/>
        <w:w w:val="100"/>
        <w:sz w:val="18"/>
        <w:szCs w:val="18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421" w:hanging="142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562" w:hanging="142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703" w:hanging="142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844" w:hanging="142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985" w:hanging="142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126" w:hanging="142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267" w:hanging="142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408" w:hanging="142"/>
      </w:pPr>
      <w:rPr>
        <w:rFonts w:hint="default"/>
        <w:lang w:val="id" w:eastAsia="en-US" w:bidi="ar-SA"/>
      </w:rPr>
    </w:lvl>
  </w:abstractNum>
  <w:abstractNum w:abstractNumId="21">
    <w:nsid w:val="4C1BAE26"/>
    <w:multiLevelType w:val="multilevel"/>
    <w:tmpl w:val="4C1BAE26"/>
    <w:lvl w:ilvl="0" w:tentative="0">
      <w:start w:val="0"/>
      <w:numFmt w:val="bullet"/>
      <w:lvlText w:val=""/>
      <w:lvlJc w:val="left"/>
      <w:pPr>
        <w:ind w:left="284" w:hanging="176"/>
      </w:pPr>
      <w:rPr>
        <w:rFonts w:hint="default" w:ascii="Symbol" w:hAnsi="Symbol" w:eastAsia="Symbol" w:cs="Symbol"/>
        <w:w w:val="100"/>
        <w:sz w:val="18"/>
        <w:szCs w:val="18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420" w:hanging="176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561" w:hanging="176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702" w:hanging="176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843" w:hanging="176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984" w:hanging="176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125" w:hanging="176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266" w:hanging="176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407" w:hanging="176"/>
      </w:pPr>
      <w:rPr>
        <w:rFonts w:hint="default"/>
        <w:lang w:val="id" w:eastAsia="en-US" w:bidi="ar-SA"/>
      </w:rPr>
    </w:lvl>
  </w:abstractNum>
  <w:abstractNum w:abstractNumId="22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474" w:hanging="361"/>
      </w:pPr>
      <w:rPr>
        <w:rFonts w:hint="default" w:ascii="Tahoma" w:hAnsi="Tahoma" w:eastAsia="Tahoma" w:cs="Tahoma"/>
        <w:w w:val="100"/>
        <w:sz w:val="18"/>
        <w:szCs w:val="18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615" w:hanging="361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750" w:hanging="361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885" w:hanging="361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020" w:hanging="361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155" w:hanging="361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290" w:hanging="361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425" w:hanging="361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560" w:hanging="361"/>
      </w:pPr>
      <w:rPr>
        <w:rFonts w:hint="default"/>
        <w:lang w:val="id" w:eastAsia="en-US" w:bidi="ar-SA"/>
      </w:rPr>
    </w:lvl>
  </w:abstractNum>
  <w:abstractNum w:abstractNumId="23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426" w:hanging="284"/>
      </w:pPr>
      <w:rPr>
        <w:rFonts w:hint="default" w:ascii="Tahoma" w:hAnsi="Tahoma" w:eastAsia="Tahoma" w:cs="Tahoma"/>
        <w:w w:val="100"/>
        <w:sz w:val="18"/>
        <w:szCs w:val="18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532" w:hanging="284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645" w:hanging="284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758" w:hanging="284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871" w:hanging="284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984" w:hanging="284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097" w:hanging="284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210" w:hanging="284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323" w:hanging="284"/>
      </w:pPr>
      <w:rPr>
        <w:rFonts w:hint="default"/>
        <w:lang w:val="id" w:eastAsia="en-US" w:bidi="ar-SA"/>
      </w:rPr>
    </w:lvl>
  </w:abstractNum>
  <w:abstractNum w:abstractNumId="24">
    <w:nsid w:val="5DEF63E3"/>
    <w:multiLevelType w:val="multilevel"/>
    <w:tmpl w:val="5DEF63E3"/>
    <w:lvl w:ilvl="0" w:tentative="0">
      <w:start w:val="1"/>
      <w:numFmt w:val="decimal"/>
      <w:lvlText w:val="%1."/>
      <w:lvlJc w:val="left"/>
      <w:pPr>
        <w:ind w:left="426" w:hanging="284"/>
      </w:pPr>
      <w:rPr>
        <w:rFonts w:hint="default" w:ascii="Tahoma" w:hAnsi="Tahoma" w:eastAsia="Tahoma" w:cs="Tahoma"/>
        <w:w w:val="100"/>
        <w:sz w:val="18"/>
        <w:szCs w:val="18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532" w:hanging="284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645" w:hanging="284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758" w:hanging="284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871" w:hanging="284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984" w:hanging="284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097" w:hanging="284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210" w:hanging="284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323" w:hanging="284"/>
      </w:pPr>
      <w:rPr>
        <w:rFonts w:hint="default"/>
        <w:lang w:val="id" w:eastAsia="en-US" w:bidi="ar-SA"/>
      </w:rPr>
    </w:lvl>
  </w:abstractNum>
  <w:abstractNum w:abstractNumId="25">
    <w:nsid w:val="60382F6E"/>
    <w:multiLevelType w:val="multilevel"/>
    <w:tmpl w:val="60382F6E"/>
    <w:lvl w:ilvl="0" w:tentative="0">
      <w:start w:val="1"/>
      <w:numFmt w:val="decimal"/>
      <w:lvlText w:val="%1."/>
      <w:lvlJc w:val="left"/>
      <w:pPr>
        <w:ind w:left="426" w:hanging="284"/>
      </w:pPr>
      <w:rPr>
        <w:rFonts w:hint="default" w:ascii="Tahoma" w:hAnsi="Tahoma" w:eastAsia="Tahoma" w:cs="Tahoma"/>
        <w:w w:val="100"/>
        <w:sz w:val="18"/>
        <w:szCs w:val="18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532" w:hanging="284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645" w:hanging="284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758" w:hanging="284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871" w:hanging="284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984" w:hanging="284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097" w:hanging="284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210" w:hanging="284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323" w:hanging="284"/>
      </w:pPr>
      <w:rPr>
        <w:rFonts w:hint="default"/>
        <w:lang w:val="id" w:eastAsia="en-US" w:bidi="ar-SA"/>
      </w:rPr>
    </w:lvl>
  </w:abstractNum>
  <w:abstractNum w:abstractNumId="26">
    <w:nsid w:val="629F7852"/>
    <w:multiLevelType w:val="multilevel"/>
    <w:tmpl w:val="629F7852"/>
    <w:lvl w:ilvl="0" w:tentative="0">
      <w:start w:val="0"/>
      <w:numFmt w:val="bullet"/>
      <w:lvlText w:val=""/>
      <w:lvlJc w:val="left"/>
      <w:pPr>
        <w:ind w:left="284" w:hanging="176"/>
      </w:pPr>
      <w:rPr>
        <w:rFonts w:hint="default" w:ascii="Symbol" w:hAnsi="Symbol" w:eastAsia="Symbol" w:cs="Symbol"/>
        <w:w w:val="100"/>
        <w:sz w:val="18"/>
        <w:szCs w:val="18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420" w:hanging="176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561" w:hanging="176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702" w:hanging="176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843" w:hanging="176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984" w:hanging="176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125" w:hanging="176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266" w:hanging="176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407" w:hanging="176"/>
      </w:pPr>
      <w:rPr>
        <w:rFonts w:hint="default"/>
        <w:lang w:val="id" w:eastAsia="en-US" w:bidi="ar-SA"/>
      </w:rPr>
    </w:lvl>
  </w:abstractNum>
  <w:abstractNum w:abstractNumId="27">
    <w:nsid w:val="729D3E65"/>
    <w:multiLevelType w:val="multilevel"/>
    <w:tmpl w:val="729D3E6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316" w:firstLineChars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425"/>
        </w:tabs>
        <w:ind w:left="425" w:leftChars="0" w:hanging="316" w:firstLineChars="0"/>
      </w:pPr>
      <w:rPr>
        <w:rFonts w:hint="default" w:ascii="Tahoma" w:hAnsi="Tahoma" w:eastAsia="Tahoma"/>
      </w:rPr>
    </w:lvl>
    <w:lvl w:ilvl="2" w:tentative="0">
      <w:start w:val="1"/>
      <w:numFmt w:val="lowerRoman"/>
      <w:lvlText w:val="%3."/>
      <w:lvlJc w:val="left"/>
      <w:pPr>
        <w:tabs>
          <w:tab w:val="left" w:pos="425"/>
        </w:tabs>
        <w:ind w:left="425" w:leftChars="0" w:firstLine="73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425"/>
        </w:tabs>
        <w:ind w:left="425" w:leftChars="0" w:firstLine="271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425"/>
        </w:tabs>
        <w:ind w:left="425" w:leftChars="0" w:firstLine="469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425"/>
        </w:tabs>
        <w:ind w:left="425" w:leftChars="0" w:firstLine="667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425"/>
        </w:tabs>
        <w:ind w:left="425" w:leftChars="0" w:firstLine="864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425"/>
        </w:tabs>
        <w:ind w:left="425" w:leftChars="0" w:firstLine="1062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425"/>
        </w:tabs>
        <w:ind w:left="425" w:leftChars="0" w:firstLine="1260" w:firstLineChars="0"/>
      </w:pPr>
      <w:rPr>
        <w:rFonts w:hint="default"/>
      </w:rPr>
    </w:lvl>
  </w:abstractNum>
  <w:abstractNum w:abstractNumId="28">
    <w:nsid w:val="799649ED"/>
    <w:multiLevelType w:val="multilevel"/>
    <w:tmpl w:val="799649ED"/>
    <w:lvl w:ilvl="0" w:tentative="0">
      <w:start w:val="1"/>
      <w:numFmt w:val="decimal"/>
      <w:lvlText w:val="%1."/>
      <w:lvlJc w:val="left"/>
      <w:pPr>
        <w:ind w:left="474" w:hanging="361"/>
      </w:pPr>
      <w:rPr>
        <w:rFonts w:hint="default" w:ascii="Tahoma" w:hAnsi="Tahoma" w:eastAsia="Tahoma" w:cs="Tahoma"/>
        <w:w w:val="100"/>
        <w:sz w:val="18"/>
        <w:szCs w:val="18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615" w:hanging="361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750" w:hanging="361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885" w:hanging="361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020" w:hanging="361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155" w:hanging="361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290" w:hanging="361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425" w:hanging="361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560" w:hanging="361"/>
      </w:pPr>
      <w:rPr>
        <w:rFonts w:hint="default"/>
        <w:lang w:val="id" w:eastAsia="en-US" w:bidi="ar-SA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27"/>
  </w:num>
  <w:num w:numId="8">
    <w:abstractNumId w:val="13"/>
  </w:num>
  <w:num w:numId="9">
    <w:abstractNumId w:val="1"/>
  </w:num>
  <w:num w:numId="10">
    <w:abstractNumId w:val="18"/>
  </w:num>
  <w:num w:numId="11">
    <w:abstractNumId w:val="23"/>
  </w:num>
  <w:num w:numId="12">
    <w:abstractNumId w:val="0"/>
  </w:num>
  <w:num w:numId="13">
    <w:abstractNumId w:val="22"/>
  </w:num>
  <w:num w:numId="14">
    <w:abstractNumId w:val="11"/>
  </w:num>
  <w:num w:numId="15">
    <w:abstractNumId w:val="16"/>
  </w:num>
  <w:num w:numId="16">
    <w:abstractNumId w:val="10"/>
  </w:num>
  <w:num w:numId="17">
    <w:abstractNumId w:val="9"/>
  </w:num>
  <w:num w:numId="18">
    <w:abstractNumId w:val="3"/>
  </w:num>
  <w:num w:numId="19">
    <w:abstractNumId w:val="21"/>
  </w:num>
  <w:num w:numId="20">
    <w:abstractNumId w:val="25"/>
  </w:num>
  <w:num w:numId="21">
    <w:abstractNumId w:val="15"/>
  </w:num>
  <w:num w:numId="22">
    <w:abstractNumId w:val="6"/>
  </w:num>
  <w:num w:numId="23">
    <w:abstractNumId w:val="26"/>
  </w:num>
  <w:num w:numId="24">
    <w:abstractNumId w:val="2"/>
  </w:num>
  <w:num w:numId="25">
    <w:abstractNumId w:val="19"/>
  </w:num>
  <w:num w:numId="26">
    <w:abstractNumId w:val="24"/>
  </w:num>
  <w:num w:numId="27">
    <w:abstractNumId w:val="20"/>
  </w:num>
  <w:num w:numId="28">
    <w:abstractNumId w:val="4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3F"/>
    <w:rsid w:val="00017F52"/>
    <w:rsid w:val="0004344F"/>
    <w:rsid w:val="00075739"/>
    <w:rsid w:val="00107151"/>
    <w:rsid w:val="0012623D"/>
    <w:rsid w:val="001D6019"/>
    <w:rsid w:val="0021500D"/>
    <w:rsid w:val="00270D16"/>
    <w:rsid w:val="002A18F7"/>
    <w:rsid w:val="002B73BD"/>
    <w:rsid w:val="003128F8"/>
    <w:rsid w:val="003B7964"/>
    <w:rsid w:val="003F16D7"/>
    <w:rsid w:val="004A243B"/>
    <w:rsid w:val="004B7A32"/>
    <w:rsid w:val="005A4EAD"/>
    <w:rsid w:val="00617F28"/>
    <w:rsid w:val="00670789"/>
    <w:rsid w:val="00685828"/>
    <w:rsid w:val="00686B2D"/>
    <w:rsid w:val="006D3F83"/>
    <w:rsid w:val="0070662F"/>
    <w:rsid w:val="0072429C"/>
    <w:rsid w:val="00740FA8"/>
    <w:rsid w:val="00773994"/>
    <w:rsid w:val="00785A4C"/>
    <w:rsid w:val="00824DE1"/>
    <w:rsid w:val="00843A67"/>
    <w:rsid w:val="00846ED5"/>
    <w:rsid w:val="008616A8"/>
    <w:rsid w:val="008F6B29"/>
    <w:rsid w:val="00931BAD"/>
    <w:rsid w:val="00965E8A"/>
    <w:rsid w:val="009D6A1C"/>
    <w:rsid w:val="00A32016"/>
    <w:rsid w:val="00AC6455"/>
    <w:rsid w:val="00AF7B11"/>
    <w:rsid w:val="00B406B3"/>
    <w:rsid w:val="00B81C64"/>
    <w:rsid w:val="00BD7B1A"/>
    <w:rsid w:val="00C91F64"/>
    <w:rsid w:val="00CA178F"/>
    <w:rsid w:val="00D3260D"/>
    <w:rsid w:val="00E320C3"/>
    <w:rsid w:val="00E673BA"/>
    <w:rsid w:val="00EA4D0A"/>
    <w:rsid w:val="00EC033F"/>
    <w:rsid w:val="00EC4E54"/>
    <w:rsid w:val="00FC32E6"/>
    <w:rsid w:val="00FD1AC0"/>
    <w:rsid w:val="5D1A1508"/>
    <w:rsid w:val="5DA6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ahoma" w:hAnsi="Tahoma" w:eastAsia="Tahoma" w:cs="Tahoma"/>
      <w:sz w:val="22"/>
      <w:szCs w:val="22"/>
      <w:lang w:val="id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0"/>
      <w:szCs w:val="20"/>
    </w:rPr>
  </w:style>
  <w:style w:type="paragraph" w:styleId="5">
    <w:name w:val="footer"/>
    <w:basedOn w:val="1"/>
    <w:link w:val="12"/>
    <w:uiPriority w:val="0"/>
    <w:pPr>
      <w:tabs>
        <w:tab w:val="center" w:pos="4513"/>
        <w:tab w:val="right" w:pos="9026"/>
      </w:tabs>
    </w:pPr>
  </w:style>
  <w:style w:type="paragraph" w:styleId="6">
    <w:name w:val="header"/>
    <w:basedOn w:val="1"/>
    <w:link w:val="11"/>
    <w:uiPriority w:val="0"/>
    <w:pPr>
      <w:tabs>
        <w:tab w:val="center" w:pos="4513"/>
        <w:tab w:val="right" w:pos="9026"/>
      </w:tabs>
    </w:pPr>
  </w:style>
  <w:style w:type="paragraph" w:styleId="7">
    <w:name w:val="Title"/>
    <w:basedOn w:val="1"/>
    <w:qFormat/>
    <w:uiPriority w:val="1"/>
    <w:pPr>
      <w:ind w:left="4025" w:right="4256"/>
      <w:jc w:val="center"/>
    </w:pPr>
    <w:rPr>
      <w:b/>
      <w:bCs/>
      <w:sz w:val="24"/>
      <w:szCs w:val="24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928" w:hanging="426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Header Char"/>
    <w:basedOn w:val="2"/>
    <w:link w:val="6"/>
    <w:uiPriority w:val="0"/>
    <w:rPr>
      <w:rFonts w:ascii="Tahoma" w:hAnsi="Tahoma" w:eastAsia="Tahoma" w:cs="Tahoma"/>
      <w:sz w:val="22"/>
      <w:szCs w:val="22"/>
      <w:lang w:val="id" w:eastAsia="en-US"/>
    </w:rPr>
  </w:style>
  <w:style w:type="character" w:customStyle="1" w:styleId="12">
    <w:name w:val="Footer Char"/>
    <w:basedOn w:val="2"/>
    <w:link w:val="5"/>
    <w:qFormat/>
    <w:uiPriority w:val="0"/>
    <w:rPr>
      <w:rFonts w:ascii="Tahoma" w:hAnsi="Tahoma" w:eastAsia="Tahoma" w:cs="Tahoma"/>
      <w:sz w:val="22"/>
      <w:szCs w:val="22"/>
      <w:lang w:val="id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1133</Words>
  <Characters>6459</Characters>
  <Lines>53</Lines>
  <Paragraphs>15</Paragraphs>
  <TotalTime>74</TotalTime>
  <ScaleCrop>false</ScaleCrop>
  <LinksUpToDate>false</LinksUpToDate>
  <CharactersWithSpaces>7577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2024-01-02T15:43:00Z</dcterms:created>
  <dc:creator>UPM</dc:creator>
  <cp:lastModifiedBy>Magister Manajemen</cp:lastModifiedBy>
  <dcterms:modified xsi:type="dcterms:W3CDTF">2024-01-03T01:58:17Z</dcterms:modified>
  <dc:title>SILABUS MATAKULIAH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2023-09-05T00:00:00Z</vt:filetime>
  </property>
  <property fmtid="{D5CDD505-2E9C-101B-9397-08002B2CF9AE}" pid="5" name="KSOProductBuildVer">
    <vt:lpwstr>1033-12.2.0.13359</vt:lpwstr>
  </property>
  <property fmtid="{D5CDD505-2E9C-101B-9397-08002B2CF9AE}" pid="6" name="ICV">
    <vt:lpwstr>5C744795E158406CAF61BC192AD05479_13</vt:lpwstr>
  </property>
</Properties>
</file>